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3" w:type="dxa"/>
        <w:tblInd w:w="-176" w:type="dxa"/>
        <w:tblCellMar>
          <w:left w:w="0" w:type="dxa"/>
          <w:right w:w="0" w:type="dxa"/>
        </w:tblCellMar>
        <w:tblLook w:val="04A0" w:firstRow="1" w:lastRow="0" w:firstColumn="1" w:lastColumn="0" w:noHBand="0" w:noVBand="1"/>
      </w:tblPr>
      <w:tblGrid>
        <w:gridCol w:w="3652"/>
        <w:gridCol w:w="5691"/>
      </w:tblGrid>
      <w:tr>
        <w:tc>
          <w:tcPr>
            <w:tcW w:w="3652" w:type="dxa"/>
            <w:shd w:val="clear" w:color="auto" w:fill="auto"/>
            <w:tcMar>
              <w:top w:w="0" w:type="dxa"/>
              <w:left w:w="108" w:type="dxa"/>
              <w:bottom w:w="0" w:type="dxa"/>
              <w:right w:w="108" w:type="dxa"/>
            </w:tcMar>
          </w:tcPr>
          <w:p>
            <w:pPr>
              <w:spacing w:before="120"/>
              <w:jc w:val="center"/>
            </w:pPr>
            <w:r>
              <w:rPr>
                <w:b/>
                <w:bCs/>
                <w:sz w:val="26"/>
                <w:szCs w:val="26"/>
                <w:lang w:val="vi-VN"/>
              </w:rPr>
              <w:t>ỦY BAN NHÂN DÂN</w:t>
            </w:r>
            <w:r>
              <w:rPr>
                <w:b/>
                <w:bCs/>
                <w:sz w:val="26"/>
                <w:szCs w:val="26"/>
                <w:lang w:val="vi-VN"/>
              </w:rPr>
              <w:br/>
              <w:t>T</w:t>
            </w:r>
            <w:r>
              <w:rPr>
                <w:b/>
                <w:bCs/>
                <w:sz w:val="26"/>
                <w:szCs w:val="26"/>
              </w:rPr>
              <w:t>Ỉ</w:t>
            </w:r>
            <w:r>
              <w:rPr>
                <w:b/>
                <w:bCs/>
                <w:sz w:val="26"/>
                <w:szCs w:val="26"/>
                <w:lang w:val="vi-VN"/>
              </w:rPr>
              <w:t>NH THANH HOÁ</w:t>
            </w:r>
          </w:p>
        </w:tc>
        <w:tc>
          <w:tcPr>
            <w:tcW w:w="5691" w:type="dxa"/>
            <w:shd w:val="clear" w:color="auto" w:fill="auto"/>
            <w:tcMar>
              <w:top w:w="0" w:type="dxa"/>
              <w:left w:w="108" w:type="dxa"/>
              <w:bottom w:w="0" w:type="dxa"/>
              <w:right w:w="108" w:type="dxa"/>
            </w:tcMar>
          </w:tcPr>
          <w:p>
            <w:pPr>
              <w:spacing w:before="120"/>
              <w:jc w:val="center"/>
            </w:pPr>
            <w:r>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839331</wp:posOffset>
                      </wp:positionH>
                      <wp:positionV relativeFrom="paragraph">
                        <wp:posOffset>464654</wp:posOffset>
                      </wp:positionV>
                      <wp:extent cx="179699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1796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1pt,36.6pt" to="207.6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" strokecolor="#5b9bd5 [3204]" strokeweight=".5pt">
                      <v:stroke joinstyle="miter"/>
                    </v:line>
                  </w:pict>
                </mc:Fallback>
              </mc:AlternateContent>
            </w:r>
            <w:r>
              <w:rPr>
                <w:b/>
                <w:bCs/>
                <w:sz w:val="26"/>
                <w:szCs w:val="26"/>
                <w:lang w:val="vi-VN"/>
              </w:rPr>
              <w:t>CỘNG HÒA XÃ HỘI CHỦ NGHĨA VIỆT NAM</w:t>
            </w:r>
            <w:r>
              <w:rPr>
                <w:b/>
                <w:bCs/>
                <w:sz w:val="26"/>
                <w:szCs w:val="26"/>
                <w:lang w:val="vi-VN"/>
              </w:rPr>
              <w:br/>
            </w:r>
            <w:r>
              <w:rPr>
                <w:b/>
                <w:bCs/>
                <w:sz w:val="28"/>
                <w:szCs w:val="28"/>
                <w:lang w:val="vi-VN"/>
              </w:rPr>
              <w:t>Độc lập - Tự do - Hạnh phúc</w:t>
            </w:r>
            <w:r>
              <w:rPr>
                <w:b/>
                <w:bCs/>
                <w:lang w:val="vi-VN"/>
              </w:rPr>
              <w:t xml:space="preserve"> </w:t>
            </w:r>
          </w:p>
        </w:tc>
      </w:tr>
      <w:tr>
        <w:tc>
          <w:tcPr>
            <w:tcW w:w="3652" w:type="dxa"/>
            <w:shd w:val="clear" w:color="auto" w:fill="auto"/>
            <w:tcMar>
              <w:top w:w="0" w:type="dxa"/>
              <w:left w:w="108" w:type="dxa"/>
              <w:bottom w:w="0" w:type="dxa"/>
              <w:right w:w="108" w:type="dxa"/>
            </w:tcMar>
          </w:tcPr>
          <w:p>
            <w:pPr>
              <w:spacing w:before="240"/>
              <w:jc w:val="center"/>
              <w:rPr>
                <w:sz w:val="28"/>
                <w:szCs w:val="28"/>
              </w:rPr>
            </w:pPr>
            <w:r>
              <w:rPr>
                <w:noProof/>
                <w:sz w:val="28"/>
                <w:szCs w:val="28"/>
              </w:rPr>
              <mc:AlternateContent>
                <mc:Choice Requires="wps">
                  <w:drawing>
                    <wp:anchor distT="0" distB="0" distL="114300" distR="114300" simplePos="0" relativeHeight="251655168" behindDoc="0" locked="0" layoutInCell="1" allowOverlap="1">
                      <wp:simplePos x="0" y="0"/>
                      <wp:positionH relativeFrom="column">
                        <wp:posOffset>612775</wp:posOffset>
                      </wp:positionH>
                      <wp:positionV relativeFrom="paragraph">
                        <wp:posOffset>12700</wp:posOffset>
                      </wp:positionV>
                      <wp:extent cx="883920" cy="0"/>
                      <wp:effectExtent l="0" t="0" r="30480" b="1905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8.25pt;margin-top:1pt;width:69.6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F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"/>
                  </w:pict>
                </mc:Fallback>
              </mc:AlternateContent>
            </w:r>
            <w:r>
              <w:rPr>
                <w:sz w:val="28"/>
                <w:szCs w:val="28"/>
                <w:lang w:val="vi-VN"/>
              </w:rPr>
              <w:t xml:space="preserve">Số: </w:t>
            </w:r>
            <w:r>
              <w:rPr>
                <w:sz w:val="28"/>
                <w:szCs w:val="28"/>
              </w:rPr>
              <w:t>……</w:t>
            </w:r>
            <w:r>
              <w:rPr>
                <w:sz w:val="28"/>
                <w:szCs w:val="28"/>
                <w:lang w:val="vi-VN"/>
              </w:rPr>
              <w:t>/2025/QĐ-</w:t>
            </w:r>
            <w:r>
              <w:rPr>
                <w:sz w:val="28"/>
                <w:szCs w:val="28"/>
              </w:rPr>
              <w:t>U</w:t>
            </w:r>
            <w:r>
              <w:rPr>
                <w:sz w:val="28"/>
                <w:szCs w:val="28"/>
                <w:lang w:val="vi-VN"/>
              </w:rPr>
              <w:t>BND</w:t>
            </w:r>
          </w:p>
        </w:tc>
        <w:tc>
          <w:tcPr>
            <w:tcW w:w="5691" w:type="dxa"/>
            <w:shd w:val="clear" w:color="auto" w:fill="auto"/>
            <w:tcMar>
              <w:top w:w="0" w:type="dxa"/>
              <w:left w:w="108" w:type="dxa"/>
              <w:bottom w:w="0" w:type="dxa"/>
              <w:right w:w="108" w:type="dxa"/>
            </w:tcMar>
          </w:tcPr>
          <w:p>
            <w:pPr>
              <w:spacing w:before="240" w:after="20"/>
              <w:jc w:val="center"/>
              <w:rPr>
                <w:sz w:val="28"/>
                <w:szCs w:val="28"/>
              </w:rPr>
            </w:pPr>
            <w:r>
              <w:rPr>
                <w:i/>
                <w:iCs/>
                <w:sz w:val="28"/>
                <w:szCs w:val="28"/>
              </w:rPr>
              <w:t>Thanh Hoá</w:t>
            </w:r>
            <w:r>
              <w:rPr>
                <w:i/>
                <w:iCs/>
                <w:sz w:val="28"/>
                <w:szCs w:val="28"/>
                <w:lang w:val="vi-VN"/>
              </w:rPr>
              <w:t>, ngày</w:t>
            </w:r>
            <w:r>
              <w:rPr>
                <w:i/>
                <w:iCs/>
                <w:sz w:val="28"/>
                <w:szCs w:val="28"/>
              </w:rPr>
              <w:t xml:space="preserve">       </w:t>
            </w:r>
            <w:r>
              <w:rPr>
                <w:i/>
                <w:iCs/>
                <w:sz w:val="28"/>
                <w:szCs w:val="28"/>
                <w:lang w:val="vi-VN"/>
              </w:rPr>
              <w:t>tháng       năm 202</w:t>
            </w:r>
            <w:r>
              <w:rPr>
                <w:i/>
                <w:iCs/>
                <w:sz w:val="28"/>
                <w:szCs w:val="28"/>
              </w:rPr>
              <w:t>6</w:t>
            </w:r>
          </w:p>
        </w:tc>
      </w:tr>
    </w:tbl>
    <w:bookmarkStart w:id="0" w:name="loai_1"/>
    <w:p>
      <w:pPr>
        <w:jc w:val="center"/>
        <w:rPr>
          <w:b/>
          <w:bCs/>
          <w:sz w:val="28"/>
          <w:szCs w:val="28"/>
          <w:lang w:val="vi-VN"/>
        </w:rPr>
      </w:pPr>
      <w:r>
        <w:rPr>
          <w:noProof/>
        </w:rPr>
        <mc:AlternateContent>
          <mc:Choice Requires="wps">
            <w:drawing>
              <wp:anchor distT="0" distB="0" distL="114300" distR="114300" simplePos="0" relativeHeight="251655680" behindDoc="0" locked="0" layoutInCell="1" allowOverlap="1">
                <wp:simplePos x="0" y="0"/>
                <wp:positionH relativeFrom="column">
                  <wp:posOffset>-231719</wp:posOffset>
                </wp:positionH>
                <wp:positionV relativeFrom="paragraph">
                  <wp:posOffset>175150</wp:posOffset>
                </wp:positionV>
                <wp:extent cx="923925" cy="297815"/>
                <wp:effectExtent l="0" t="0" r="28575"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97815"/>
                        </a:xfrm>
                        <a:prstGeom prst="rect">
                          <a:avLst/>
                        </a:prstGeom>
                        <a:solidFill>
                          <a:srgbClr val="FFFFFF"/>
                        </a:solidFill>
                        <a:ln w="9525">
                          <a:solidFill>
                            <a:srgbClr val="000000"/>
                          </a:solidFill>
                          <a:miter lim="800000"/>
                          <a:headEnd/>
                          <a:tailEnd/>
                        </a:ln>
                      </wps:spPr>
                      <wps:txbx>
                        <w:txbxContent>
                          <w:p>
                            <w:pPr>
                              <w:rPr>
                                <w:b/>
                                <w:i/>
                              </w:rPr>
                            </w:pPr>
                            <w:r>
                              <w:rPr>
                                <w:b/>
                                <w:i/>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25pt;margin-top:13.8pt;width:72.75pt;height:2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">
                <v:textbox>
                  <w:txbxContent>
                    <w:p>
                      <w:pPr>
                        <w:rPr>
                          <w:b/>
                          <w:i/>
                        </w:rPr>
                      </w:pPr>
                      <w:r>
                        <w:rPr>
                          <w:b/>
                          <w:i/>
                        </w:rPr>
                        <w:t>DỰ THẢO</w:t>
                      </w:r>
                    </w:p>
                  </w:txbxContent>
                </v:textbox>
              </v:rect>
            </w:pict>
          </mc:Fallback>
        </mc:AlternateContent>
      </w:r>
    </w:p>
    <w:p>
      <w:pPr>
        <w:jc w:val="center"/>
        <w:rPr>
          <w:b/>
          <w:bCs/>
          <w:sz w:val="28"/>
          <w:szCs w:val="28"/>
          <w:lang w:val="vi-VN"/>
        </w:rPr>
      </w:pPr>
    </w:p>
    <w:p>
      <w:pPr>
        <w:jc w:val="center"/>
        <w:rPr>
          <w:sz w:val="28"/>
          <w:szCs w:val="28"/>
        </w:rPr>
      </w:pPr>
      <w:r>
        <w:rPr>
          <w:b/>
          <w:bCs/>
          <w:sz w:val="28"/>
          <w:szCs w:val="28"/>
          <w:lang w:val="vi-VN"/>
        </w:rPr>
        <w:t>QUYẾT ĐỊNH</w:t>
      </w:r>
      <w:bookmarkEnd w:id="0"/>
    </w:p>
    <w:p>
      <w:pPr>
        <w:jc w:val="center"/>
        <w:rPr>
          <w:rStyle w:val="Bodytext4"/>
          <w:bCs w:val="0"/>
          <w:color w:val="000000"/>
          <w:spacing w:val="-4"/>
          <w:sz w:val="28"/>
          <w:szCs w:val="28"/>
          <w:lang w:val="vi-VN"/>
        </w:rPr>
      </w:pPr>
      <w:r>
        <w:rPr>
          <w:rStyle w:val="Bodytext4"/>
          <w:bCs w:val="0"/>
          <w:color w:val="000000"/>
          <w:spacing w:val="-4"/>
          <w:sz w:val="28"/>
          <w:szCs w:val="28"/>
        </w:rPr>
        <w:t>Về</w:t>
      </w:r>
      <w:r>
        <w:rPr>
          <w:rStyle w:val="Bodytext4"/>
          <w:bCs w:val="0"/>
          <w:color w:val="000000"/>
          <w:spacing w:val="-4"/>
          <w:sz w:val="28"/>
          <w:szCs w:val="28"/>
          <w:lang w:val="vi-VN"/>
        </w:rPr>
        <w:t xml:space="preserve"> </w:t>
      </w:r>
      <w:r>
        <w:rPr>
          <w:rStyle w:val="Bodytext4"/>
          <w:bCs w:val="0"/>
          <w:color w:val="000000"/>
          <w:spacing w:val="-4"/>
          <w:sz w:val="28"/>
          <w:szCs w:val="28"/>
        </w:rPr>
        <w:t xml:space="preserve">việc ban hành quy định </w:t>
      </w:r>
      <w:r>
        <w:rPr>
          <w:rStyle w:val="Bodytext4"/>
          <w:bCs w:val="0"/>
          <w:color w:val="000000"/>
          <w:spacing w:val="-4"/>
          <w:sz w:val="28"/>
          <w:szCs w:val="28"/>
          <w:lang w:val="vi-VN"/>
        </w:rPr>
        <w:t>chính sách ưu đãi (miễn, giảm) tiền thuê nhà</w:t>
      </w:r>
    </w:p>
    <w:p>
      <w:pPr>
        <w:jc w:val="center"/>
        <w:rPr>
          <w:sz w:val="28"/>
          <w:szCs w:val="28"/>
          <w:lang w:val="vi-VN"/>
        </w:rPr>
      </w:pPr>
      <w:r>
        <w:rPr>
          <w:rStyle w:val="Bodytext4"/>
          <w:bCs w:val="0"/>
          <w:color w:val="000000"/>
          <w:spacing w:val="-4"/>
          <w:sz w:val="28"/>
          <w:szCs w:val="28"/>
          <w:lang w:val="vi-VN"/>
        </w:rPr>
        <w:t xml:space="preserve"> cho các đối tượng ưu tiên trên địa bàn tỉnh Thanh Hóa</w:t>
      </w:r>
    </w:p>
    <w:p>
      <w:pPr>
        <w:widowControl w:val="0"/>
        <w:shd w:val="clear" w:color="auto" w:fill="FFFFFF"/>
        <w:autoSpaceDE w:val="0"/>
        <w:autoSpaceDN w:val="0"/>
        <w:spacing w:before="120" w:line="271" w:lineRule="auto"/>
        <w:ind w:firstLine="720"/>
        <w:jc w:val="both"/>
        <w:rPr>
          <w:i/>
          <w:iCs/>
          <w:spacing w:val="-2"/>
          <w:sz w:val="28"/>
          <w:szCs w:val="28"/>
        </w:rPr>
      </w:pPr>
      <w:r>
        <w:rPr>
          <w:b/>
          <w:noProof/>
          <w:color w:val="000000"/>
          <w:spacing w:val="-4"/>
          <w:sz w:val="28"/>
          <w:szCs w:val="28"/>
        </w:rPr>
        <mc:AlternateContent>
          <mc:Choice Requires="wps">
            <w:drawing>
              <wp:anchor distT="0" distB="0" distL="114300" distR="114300" simplePos="0" relativeHeight="251658752" behindDoc="0" locked="0" layoutInCell="1" allowOverlap="1">
                <wp:simplePos x="0" y="0"/>
                <wp:positionH relativeFrom="column">
                  <wp:posOffset>1996440</wp:posOffset>
                </wp:positionH>
                <wp:positionV relativeFrom="paragraph">
                  <wp:posOffset>15544</wp:posOffset>
                </wp:positionV>
                <wp:extent cx="1717040" cy="0"/>
                <wp:effectExtent l="0" t="0" r="35560" b="19050"/>
                <wp:wrapNone/>
                <wp:docPr id="4" name="Straight Connector 4"/>
                <wp:cNvGraphicFramePr/>
                <a:graphic xmlns:a="http://schemas.openxmlformats.org/drawingml/2006/main">
                  <a:graphicData uri="http://schemas.microsoft.com/office/word/2010/wordprocessingShape">
                    <wps:wsp>
                      <wps:cNvCnPr/>
                      <wps:spPr>
                        <a:xfrm>
                          <a:off x="0" y="0"/>
                          <a:ext cx="1717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7.2pt,1.2pt" to="292.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" strokecolor="#5b9bd5 [3204]" strokeweight=".5pt">
                <v:stroke joinstyle="miter"/>
              </v:line>
            </w:pict>
          </mc:Fallback>
        </mc:AlternateContent>
      </w:r>
    </w:p>
    <w:p>
      <w:pPr>
        <w:widowControl w:val="0"/>
        <w:shd w:val="clear" w:color="auto" w:fill="FFFFFF"/>
        <w:autoSpaceDE w:val="0"/>
        <w:autoSpaceDN w:val="0"/>
        <w:spacing w:before="120" w:after="120" w:line="340" w:lineRule="exact"/>
        <w:ind w:firstLine="720"/>
        <w:jc w:val="both"/>
        <w:rPr>
          <w:i/>
          <w:iCs/>
          <w:spacing w:val="-2"/>
          <w:sz w:val="28"/>
          <w:szCs w:val="28"/>
        </w:rPr>
      </w:pPr>
      <w:r>
        <w:rPr>
          <w:i/>
          <w:iCs/>
          <w:spacing w:val="-2"/>
          <w:sz w:val="28"/>
          <w:szCs w:val="28"/>
        </w:rPr>
        <w:t xml:space="preserve">Căn cứ Luật Tổ chức Chính quyền địa phương </w:t>
      </w:r>
      <w:r>
        <w:rPr>
          <w:i/>
          <w:iCs/>
          <w:spacing w:val="-2"/>
          <w:sz w:val="28"/>
          <w:szCs w:val="28"/>
          <w:lang w:val="vi-VN"/>
        </w:rPr>
        <w:t xml:space="preserve">số 72/2025/QH15 </w:t>
      </w:r>
      <w:r>
        <w:rPr>
          <w:i/>
          <w:iCs/>
          <w:spacing w:val="-2"/>
          <w:sz w:val="28"/>
          <w:szCs w:val="28"/>
        </w:rPr>
        <w:t>ngày 16 tháng 6 năm 2025;</w:t>
      </w:r>
    </w:p>
    <w:p>
      <w:pPr>
        <w:widowControl w:val="0"/>
        <w:shd w:val="clear" w:color="auto" w:fill="FFFFFF"/>
        <w:autoSpaceDE w:val="0"/>
        <w:autoSpaceDN w:val="0"/>
        <w:spacing w:before="120" w:after="120" w:line="340" w:lineRule="exact"/>
        <w:ind w:firstLine="720"/>
        <w:jc w:val="both"/>
        <w:rPr>
          <w:bCs/>
          <w:i/>
          <w:sz w:val="28"/>
          <w:szCs w:val="28"/>
        </w:rPr>
      </w:pPr>
      <w:r>
        <w:rPr>
          <w:bCs/>
          <w:i/>
          <w:sz w:val="28"/>
          <w:szCs w:val="28"/>
        </w:rPr>
        <w:t xml:space="preserve">Căn cứ Luật Quản lý, sử dụng tài sản công </w:t>
      </w:r>
      <w:r>
        <w:rPr>
          <w:bCs/>
          <w:i/>
          <w:sz w:val="28"/>
          <w:szCs w:val="28"/>
          <w:lang w:val="vi-VN"/>
        </w:rPr>
        <w:t xml:space="preserve">số 15/2017/QH14 </w:t>
      </w:r>
      <w:r>
        <w:rPr>
          <w:bCs/>
          <w:i/>
          <w:sz w:val="28"/>
          <w:szCs w:val="28"/>
        </w:rPr>
        <w:t xml:space="preserve">ngày 21 tháng 6 năm 2017; </w:t>
      </w:r>
    </w:p>
    <w:p>
      <w:pPr>
        <w:widowControl w:val="0"/>
        <w:autoSpaceDE w:val="0"/>
        <w:autoSpaceDN w:val="0"/>
        <w:spacing w:before="120" w:after="120" w:line="340" w:lineRule="exact"/>
        <w:ind w:firstLine="720"/>
        <w:jc w:val="both"/>
        <w:rPr>
          <w:i/>
          <w:iCs/>
          <w:sz w:val="28"/>
          <w:szCs w:val="28"/>
        </w:rPr>
      </w:pPr>
      <w:r>
        <w:rPr>
          <w:i/>
          <w:iCs/>
          <w:sz w:val="28"/>
          <w:szCs w:val="28"/>
        </w:rPr>
        <w:t>Căn cứ Luật Sửa đổi, bổ sung một số điều của Luật Chứng khoán, Luật Kế toán, Luật Kiểm toán độc lập, Luật Ngân sách nhà nước, Luật Quản lý tài sản công, Luật Quản lý thuế, Luật Thuế thu nhập cá nhân, Luật Dữ trữ quốc gia, Luật Xử lý vi phạm hành chính ngày 29 tháng 11 năm 2024;</w:t>
      </w:r>
    </w:p>
    <w:p>
      <w:pPr>
        <w:widowControl w:val="0"/>
        <w:shd w:val="clear" w:color="auto" w:fill="FFFFFF"/>
        <w:autoSpaceDE w:val="0"/>
        <w:autoSpaceDN w:val="0"/>
        <w:spacing w:before="120" w:after="120" w:line="340" w:lineRule="exact"/>
        <w:ind w:firstLine="720"/>
        <w:jc w:val="both"/>
        <w:rPr>
          <w:bCs/>
          <w:i/>
          <w:sz w:val="28"/>
          <w:szCs w:val="28"/>
        </w:rPr>
      </w:pPr>
      <w:r>
        <w:rPr>
          <w:bCs/>
          <w:i/>
          <w:sz w:val="28"/>
          <w:szCs w:val="28"/>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pPr>
        <w:widowControl w:val="0"/>
        <w:shd w:val="clear" w:color="auto" w:fill="FFFFFF"/>
        <w:autoSpaceDE w:val="0"/>
        <w:autoSpaceDN w:val="0"/>
        <w:spacing w:before="120" w:after="120" w:line="340" w:lineRule="exact"/>
        <w:ind w:firstLine="720"/>
        <w:jc w:val="both"/>
        <w:rPr>
          <w:bCs/>
          <w:i/>
          <w:spacing w:val="-2"/>
          <w:sz w:val="28"/>
          <w:szCs w:val="28"/>
        </w:rPr>
      </w:pPr>
      <w:r>
        <w:rPr>
          <w:bCs/>
          <w:i/>
          <w:spacing w:val="-2"/>
          <w:sz w:val="28"/>
          <w:szCs w:val="28"/>
          <w:lang w:val="vi-VN"/>
        </w:rPr>
        <w:t xml:space="preserve">Căn cứ Nghị định số 78/2025/NĐ-CP ngày 01/4/2025 của Chính phủ quy định chi tiết một số điều và biện pháp để tổ chức, hướng dẫn thi hành Luật Ban hành văn bản quy phạm pháp luật; </w:t>
      </w:r>
      <w:r>
        <w:rPr>
          <w:bCs/>
          <w:i/>
          <w:spacing w:val="-2"/>
          <w:sz w:val="28"/>
          <w:szCs w:val="28"/>
        </w:rPr>
        <w:t xml:space="preserve">Nghị định số 187/2025/NĐ-CP ngày 01/7/2025 của Chính phủ sửa đổi, bổ sung một số điều của Nghị định </w:t>
      </w:r>
      <w:r>
        <w:rPr>
          <w:bCs/>
          <w:i/>
          <w:spacing w:val="-2"/>
          <w:sz w:val="28"/>
          <w:szCs w:val="28"/>
          <w:lang w:val="vi-VN"/>
        </w:rPr>
        <w:t>số 78/2025/NĐ-CP ngày 01/4/2025 của Chính phủ quy định chi tiết một số điều và biện pháp để tổ chức, hướng dẫn thi hành Luật Ban hành văn bản quy phạm pháp luật</w:t>
      </w:r>
      <w:r>
        <w:rPr>
          <w:bCs/>
          <w:i/>
          <w:spacing w:val="-2"/>
          <w:sz w:val="28"/>
          <w:szCs w:val="28"/>
        </w:rPr>
        <w:t>;</w:t>
      </w:r>
    </w:p>
    <w:p>
      <w:pPr>
        <w:widowControl w:val="0"/>
        <w:shd w:val="clear" w:color="auto" w:fill="FFFFFF"/>
        <w:autoSpaceDE w:val="0"/>
        <w:autoSpaceDN w:val="0"/>
        <w:spacing w:before="120" w:after="120" w:line="340" w:lineRule="exact"/>
        <w:ind w:firstLine="720"/>
        <w:jc w:val="both"/>
        <w:rPr>
          <w:bCs/>
          <w:i/>
          <w:spacing w:val="-2"/>
          <w:sz w:val="28"/>
          <w:szCs w:val="28"/>
          <w:lang w:val="vi-VN"/>
        </w:rPr>
      </w:pPr>
      <w:r>
        <w:rPr>
          <w:bCs/>
          <w:i/>
          <w:spacing w:val="-2"/>
          <w:sz w:val="28"/>
          <w:szCs w:val="28"/>
          <w:lang w:val="vi-VN"/>
        </w:rPr>
        <w:t>Căn cứ Nghị định số 108/2024/NĐ-CP ngày 23/8/2024 của Chính phủ quy định việc quản lý, sử dụng và khai thác nhà, đất là tài sản công không sử dụng vào mục đích để ở giao cho tổ chức có chức năng quản lý, kinh doanh nhà địa phương quản lý, khai thác; Nghị định số 286/2025/NĐ-CP ngày 03/11/2025 của Chính phủ sửa đổi, bổ sung một số của các Nghị định trong lĩnh vực quản lý, sử dụng tài sản công;</w:t>
      </w:r>
    </w:p>
    <w:p>
      <w:pPr>
        <w:spacing w:before="120" w:after="120" w:line="340" w:lineRule="exact"/>
        <w:ind w:firstLine="709"/>
        <w:jc w:val="both"/>
        <w:rPr>
          <w:i/>
          <w:iCs/>
          <w:sz w:val="28"/>
          <w:szCs w:val="28"/>
        </w:rPr>
      </w:pPr>
      <w:r>
        <w:rPr>
          <w:i/>
          <w:iCs/>
          <w:sz w:val="28"/>
          <w:szCs w:val="28"/>
          <w:lang w:val="vi-VN"/>
        </w:rPr>
        <w:t xml:space="preserve">Theo đề nghị của Giám đốc Sở </w:t>
      </w:r>
      <w:r>
        <w:rPr>
          <w:i/>
          <w:iCs/>
          <w:sz w:val="28"/>
          <w:szCs w:val="28"/>
        </w:rPr>
        <w:t>Tài</w:t>
      </w:r>
      <w:r>
        <w:rPr>
          <w:i/>
          <w:iCs/>
          <w:sz w:val="28"/>
          <w:szCs w:val="28"/>
          <w:lang w:val="vi-VN"/>
        </w:rPr>
        <w:t xml:space="preserve"> chính tại Tờ trình số ....../TTr-STC</w:t>
      </w:r>
      <w:r>
        <w:rPr>
          <w:i/>
          <w:iCs/>
          <w:sz w:val="28"/>
          <w:szCs w:val="28"/>
        </w:rPr>
        <w:t xml:space="preserve"> </w:t>
      </w:r>
      <w:r>
        <w:rPr>
          <w:i/>
          <w:iCs/>
          <w:sz w:val="28"/>
          <w:szCs w:val="28"/>
          <w:lang w:val="vi-VN"/>
        </w:rPr>
        <w:t>ngày......tháng......năm</w:t>
      </w:r>
      <w:r>
        <w:rPr>
          <w:i/>
          <w:iCs/>
          <w:sz w:val="28"/>
          <w:szCs w:val="28"/>
        </w:rPr>
        <w:t xml:space="preserve"> 2026</w:t>
      </w:r>
      <w:r>
        <w:rPr>
          <w:i/>
          <w:iCs/>
          <w:sz w:val="28"/>
          <w:szCs w:val="28"/>
          <w:lang w:val="vi-VN"/>
        </w:rPr>
        <w:t xml:space="preserve"> </w:t>
      </w:r>
      <w:r>
        <w:rPr>
          <w:i/>
          <w:iCs/>
          <w:sz w:val="28"/>
          <w:szCs w:val="28"/>
        </w:rPr>
        <w:t>;</w:t>
      </w:r>
    </w:p>
    <w:p>
      <w:pPr>
        <w:spacing w:before="120" w:after="120" w:line="340" w:lineRule="exact"/>
        <w:ind w:firstLine="709"/>
        <w:jc w:val="both"/>
        <w:rPr>
          <w:i/>
          <w:iCs/>
          <w:sz w:val="28"/>
          <w:szCs w:val="28"/>
        </w:rPr>
      </w:pPr>
      <w:r>
        <w:rPr>
          <w:i/>
          <w:iCs/>
          <w:sz w:val="28"/>
          <w:szCs w:val="28"/>
        </w:rPr>
        <w:t xml:space="preserve">Uỷ ban nhân dân tỉnh ban hành Quyết định ban hành quy định </w:t>
      </w:r>
      <w:r>
        <w:rPr>
          <w:i/>
          <w:iCs/>
          <w:sz w:val="28"/>
          <w:szCs w:val="28"/>
          <w:lang w:val="vi-VN"/>
        </w:rPr>
        <w:t>chính sách ưu đãi (miễn, giảm) tiền thuê nhà cho các đối tượng ưu tiên trên địa bàn tỉnh Thanh Hóa</w:t>
      </w:r>
      <w:r>
        <w:rPr>
          <w:i/>
          <w:iCs/>
          <w:sz w:val="28"/>
          <w:szCs w:val="28"/>
        </w:rPr>
        <w:t>.</w:t>
      </w:r>
    </w:p>
    <w:p>
      <w:pPr>
        <w:spacing w:before="120" w:after="120" w:line="340" w:lineRule="exact"/>
        <w:ind w:firstLine="709"/>
        <w:jc w:val="both"/>
        <w:rPr>
          <w:spacing w:val="-4"/>
          <w:sz w:val="28"/>
          <w:szCs w:val="28"/>
          <w:lang w:val="vi-VN"/>
        </w:rPr>
      </w:pPr>
      <w:bookmarkStart w:id="1" w:name="dieu_1"/>
      <w:r>
        <w:rPr>
          <w:b/>
          <w:bCs/>
          <w:spacing w:val="-4"/>
          <w:sz w:val="28"/>
          <w:szCs w:val="28"/>
        </w:rPr>
        <w:lastRenderedPageBreak/>
        <w:t>Điều 1.</w:t>
      </w:r>
      <w:bookmarkEnd w:id="1"/>
      <w:r>
        <w:rPr>
          <w:spacing w:val="-4"/>
          <w:sz w:val="28"/>
          <w:szCs w:val="28"/>
        </w:rPr>
        <w:t xml:space="preserve"> </w:t>
      </w:r>
      <w:r>
        <w:rPr>
          <w:b/>
          <w:spacing w:val="-4"/>
          <w:sz w:val="28"/>
          <w:szCs w:val="28"/>
          <w:lang w:val="vi-VN"/>
        </w:rPr>
        <w:t>Phạm vi điều chỉnh</w:t>
      </w:r>
    </w:p>
    <w:p>
      <w:pPr>
        <w:spacing w:before="120" w:after="120" w:line="340" w:lineRule="exact"/>
        <w:ind w:firstLine="709"/>
        <w:jc w:val="both"/>
        <w:rPr>
          <w:spacing w:val="-4"/>
          <w:sz w:val="28"/>
          <w:szCs w:val="28"/>
        </w:rPr>
      </w:pPr>
      <w:r>
        <w:rPr>
          <w:spacing w:val="-4"/>
          <w:sz w:val="28"/>
          <w:szCs w:val="28"/>
        </w:rPr>
        <w:t>Quyết định</w:t>
      </w:r>
      <w:r>
        <w:rPr>
          <w:spacing w:val="-4"/>
          <w:sz w:val="28"/>
          <w:szCs w:val="28"/>
          <w:lang w:val="vi-VN"/>
        </w:rPr>
        <w:t xml:space="preserve"> quy định chính sách ưu đãi (miễn, giảm) tiền thuê nhà cho các đối tượng ưu tiên quy định tại điểm a khoản 2 Điều 10 Nghị định số 108/2024/NĐ-CP ngày 23 tháng 8 năm 2024 của Chính phủ quy định việc quản lý, sử dụng và khai thác nhà, đất là tài sản công không sử dụng vào mục đích để ở giao cho tổ chức</w:t>
      </w:r>
      <w:r>
        <w:rPr>
          <w:spacing w:val="-4"/>
          <w:sz w:val="28"/>
          <w:szCs w:val="28"/>
        </w:rPr>
        <w:t xml:space="preserve"> có chức năng quản lý, kinh doanh nhà địa phương quản lý, khai thác (được sửa đổi bổ sung tại điểm a  khoản 5 Điều 1 Nghị định số 286/2025/NĐ-CP ngày 03/11/2025).</w:t>
      </w:r>
    </w:p>
    <w:p>
      <w:pPr>
        <w:spacing w:before="120" w:after="120" w:line="340" w:lineRule="exact"/>
        <w:ind w:firstLine="709"/>
        <w:jc w:val="both"/>
        <w:rPr>
          <w:spacing w:val="-4"/>
          <w:sz w:val="28"/>
          <w:szCs w:val="28"/>
        </w:rPr>
      </w:pPr>
      <w:r>
        <w:rPr>
          <w:b/>
          <w:spacing w:val="-4"/>
          <w:sz w:val="28"/>
          <w:szCs w:val="28"/>
        </w:rPr>
        <w:t>Điều 2.</w:t>
      </w:r>
      <w:r>
        <w:rPr>
          <w:spacing w:val="-4"/>
          <w:sz w:val="28"/>
          <w:szCs w:val="28"/>
        </w:rPr>
        <w:t xml:space="preserve"> </w:t>
      </w:r>
      <w:r>
        <w:rPr>
          <w:b/>
          <w:spacing w:val="-4"/>
          <w:sz w:val="28"/>
          <w:szCs w:val="28"/>
        </w:rPr>
        <w:t>Đối tượng áp dụng</w:t>
      </w:r>
    </w:p>
    <w:p>
      <w:pPr>
        <w:spacing w:before="120" w:after="120" w:line="340" w:lineRule="exact"/>
        <w:ind w:firstLine="709"/>
        <w:jc w:val="both"/>
        <w:rPr>
          <w:spacing w:val="-4"/>
          <w:sz w:val="28"/>
          <w:szCs w:val="28"/>
        </w:rPr>
      </w:pPr>
      <w:r>
        <w:rPr>
          <w:spacing w:val="-4"/>
          <w:sz w:val="28"/>
          <w:szCs w:val="28"/>
        </w:rPr>
        <w:t xml:space="preserve">1. Các đối tượng ưu tiên quy định tại điểm a khoản 2 Điều 10 Nghị định số 108/2024/NĐ-CP </w:t>
      </w:r>
      <w:r>
        <w:rPr>
          <w:sz w:val="28"/>
          <w:szCs w:val="28"/>
          <w:lang w:val="nl-NL"/>
        </w:rPr>
        <w:t>được sửa đổi, bổ sung tại điểm a khoản 5 Điều 1 Nghị định số 286/2025/NĐ-CP bao gồm:</w:t>
      </w:r>
      <w:r>
        <w:rPr>
          <w:spacing w:val="-4"/>
          <w:sz w:val="28"/>
          <w:szCs w:val="28"/>
        </w:rPr>
        <w:t xml:space="preserve"> </w:t>
      </w:r>
    </w:p>
    <w:p>
      <w:pPr>
        <w:spacing w:before="120" w:after="120" w:line="340" w:lineRule="exact"/>
        <w:ind w:firstLine="709"/>
        <w:jc w:val="both"/>
        <w:rPr>
          <w:spacing w:val="-4"/>
          <w:sz w:val="28"/>
          <w:szCs w:val="28"/>
        </w:rPr>
      </w:pPr>
      <w:r>
        <w:rPr>
          <w:spacing w:val="-4"/>
          <w:sz w:val="28"/>
          <w:szCs w:val="28"/>
        </w:rPr>
        <w:t>a) Tổ chức Hội do Đảng, Nhà nước giao nhiệm vụ theo văn bản của cơ quan, người có thẩm quyền thuê để làm trụ sở làm việc trong trường hợp chưa có trụ sở làm việc.</w:t>
      </w:r>
    </w:p>
    <w:p>
      <w:pPr>
        <w:spacing w:before="120" w:after="120" w:line="340" w:lineRule="exact"/>
        <w:ind w:firstLine="709"/>
        <w:jc w:val="both"/>
        <w:rPr>
          <w:spacing w:val="-4"/>
          <w:sz w:val="28"/>
          <w:szCs w:val="28"/>
        </w:rPr>
      </w:pPr>
      <w:r>
        <w:rPr>
          <w:spacing w:val="-4"/>
          <w:sz w:val="28"/>
          <w:szCs w:val="28"/>
        </w:rPr>
        <w:t>b) Cơ sở thực hiện xã hội hóa trong lĩnh vực giáo dục – đào tạo, dạy nghề, y tế, văn hóa, thể thao, môi trường trường danh mục chi tiết các loại hình và đáp ứng tiêu chí, quy mô, tiêu chuẩn do Thủ tướng Chính phủ quyết định.</w:t>
      </w:r>
    </w:p>
    <w:p>
      <w:pPr>
        <w:spacing w:before="120" w:after="120" w:line="340" w:lineRule="exact"/>
        <w:ind w:firstLine="709"/>
        <w:jc w:val="both"/>
        <w:rPr>
          <w:spacing w:val="-4"/>
          <w:sz w:val="28"/>
          <w:szCs w:val="28"/>
        </w:rPr>
      </w:pPr>
      <w:r>
        <w:rPr>
          <w:spacing w:val="-4"/>
          <w:sz w:val="28"/>
          <w:szCs w:val="28"/>
        </w:rPr>
        <w:t>c) Hợp tác xã, liên hợp tác xã, tổ hợp tác đáp ứng các tiêu chí để được thụ hưởng chính sách hỗ trợ của Nhà nước theo quy định tại Luật Hợp tác xã, Nghị định của Chính phủ quy định chi tiết một số điều của Luật Hợp tác xã thuê để làm trụ sở, nhà kho, cửa hàng mua bán, trưng bày, giới thiệu sản phẩm phục vụ hoạt động sản xuất, kinh doanh.</w:t>
      </w:r>
    </w:p>
    <w:p>
      <w:pPr>
        <w:spacing w:before="120" w:after="120" w:line="340" w:lineRule="exact"/>
        <w:ind w:firstLine="709"/>
        <w:jc w:val="both"/>
        <w:rPr>
          <w:spacing w:val="-4"/>
          <w:sz w:val="28"/>
          <w:szCs w:val="28"/>
        </w:rPr>
      </w:pPr>
      <w:r>
        <w:rPr>
          <w:spacing w:val="-4"/>
          <w:sz w:val="28"/>
          <w:szCs w:val="28"/>
        </w:rPr>
        <w:t>2. Tổ chức có chức năng quản lý, kinh doanh nhà địa phương được UBND tỉnh Thanh Hóa giao nhiệm vụ quản lý, khai thác nhà, đất  theo quy định tại khoản 3 Điều 2 Nghị định số 108/2024/NĐ-CP ngày 23 tháng 8 năm 2024 của Chính phủ.</w:t>
      </w:r>
    </w:p>
    <w:p>
      <w:pPr>
        <w:spacing w:before="120" w:after="120" w:line="340" w:lineRule="exact"/>
        <w:ind w:firstLine="709"/>
        <w:jc w:val="both"/>
        <w:rPr>
          <w:spacing w:val="-4"/>
          <w:sz w:val="28"/>
          <w:szCs w:val="28"/>
        </w:rPr>
      </w:pPr>
      <w:r>
        <w:rPr>
          <w:spacing w:val="-4"/>
          <w:sz w:val="28"/>
          <w:szCs w:val="28"/>
        </w:rPr>
        <w:t xml:space="preserve">3. </w:t>
      </w:r>
      <w:r>
        <w:rPr>
          <w:sz w:val="28"/>
          <w:szCs w:val="28"/>
          <w:lang w:val="nl-NL"/>
        </w:rPr>
        <w:t>Các cơ quan, tổ chức, đơn vị, doanh nghiệp và cá nhân khác có liên quan đến việc quản lý, sử dụng và khai thác nhà, đất là tài sản công không sử dụng vào mục đích để ở giao cho tổ chức có chức năng quản lý, kinh doanh nhà địa phương quản lý, khai thác.</w:t>
      </w:r>
    </w:p>
    <w:p>
      <w:pPr>
        <w:spacing w:before="120" w:after="120" w:line="340" w:lineRule="exact"/>
        <w:ind w:firstLine="709"/>
        <w:jc w:val="both"/>
        <w:rPr>
          <w:spacing w:val="-4"/>
          <w:sz w:val="28"/>
          <w:szCs w:val="28"/>
        </w:rPr>
      </w:pPr>
      <w:r>
        <w:rPr>
          <w:b/>
          <w:spacing w:val="-4"/>
          <w:sz w:val="28"/>
          <w:szCs w:val="28"/>
        </w:rPr>
        <w:t>Điều 3.</w:t>
      </w:r>
      <w:r>
        <w:rPr>
          <w:spacing w:val="-4"/>
          <w:sz w:val="28"/>
          <w:szCs w:val="28"/>
        </w:rPr>
        <w:t xml:space="preserve"> </w:t>
      </w:r>
      <w:r>
        <w:rPr>
          <w:b/>
          <w:spacing w:val="-4"/>
          <w:sz w:val="28"/>
          <w:szCs w:val="28"/>
        </w:rPr>
        <w:t>Chính sách ưu đãi tiền thuê nhà cho các đối tượng ưu tiên</w:t>
      </w:r>
    </w:p>
    <w:p>
      <w:pPr>
        <w:spacing w:before="120" w:after="120" w:line="340" w:lineRule="exact"/>
        <w:ind w:firstLine="709"/>
        <w:jc w:val="both"/>
        <w:rPr>
          <w:spacing w:val="-4"/>
          <w:sz w:val="28"/>
          <w:szCs w:val="28"/>
        </w:rPr>
      </w:pPr>
      <w:r>
        <w:rPr>
          <w:spacing w:val="-4"/>
          <w:sz w:val="28"/>
          <w:szCs w:val="28"/>
        </w:rPr>
        <w:t>1. Miễn tiền thuê nhà cho toàn bộ thời gian thuê đối với Tổ chức Hội do Đảng, Nhà nước giao nhiệm vụ theo văn bản của cơ quan, người có thẩm quyền thuê để làm trụ sở làm việc trong trường hợp chưa có trụ sở làm việc.</w:t>
      </w:r>
    </w:p>
    <w:p>
      <w:pPr>
        <w:spacing w:before="120" w:after="120" w:line="340" w:lineRule="exact"/>
        <w:ind w:firstLine="709"/>
        <w:jc w:val="both"/>
        <w:rPr>
          <w:spacing w:val="-4"/>
          <w:sz w:val="28"/>
          <w:szCs w:val="28"/>
        </w:rPr>
      </w:pPr>
      <w:r>
        <w:rPr>
          <w:spacing w:val="-4"/>
          <w:sz w:val="28"/>
          <w:szCs w:val="28"/>
        </w:rPr>
        <w:t>2. Giảm tiền thuê nhà với số tiền được giảm bằng số tiền thuê đất (trong cơ cấu tiền thuê nhà) cho toàn bộ thời gian thuê đối với:</w:t>
      </w:r>
    </w:p>
    <w:p>
      <w:pPr>
        <w:spacing w:before="120" w:after="120" w:line="340" w:lineRule="exact"/>
        <w:ind w:firstLine="709"/>
        <w:jc w:val="both"/>
        <w:rPr>
          <w:spacing w:val="-4"/>
          <w:sz w:val="28"/>
          <w:szCs w:val="28"/>
        </w:rPr>
      </w:pPr>
      <w:r>
        <w:rPr>
          <w:spacing w:val="-4"/>
          <w:sz w:val="28"/>
          <w:szCs w:val="28"/>
        </w:rPr>
        <w:t>a) Cơ sở thực hiện xã hội hóa trong lĩnh vực giáo dục – đào tạo, dạy nghề, y tế, văn hóa, thể thao, môi trường trường danh mục chi tiết các loại hình và đáp ứng tiêu chí, quy mô, tiêu chuẩn do Thủ tướng Chính phủ quyết định.</w:t>
      </w:r>
    </w:p>
    <w:p>
      <w:pPr>
        <w:spacing w:before="120" w:after="120" w:line="340" w:lineRule="exact"/>
        <w:ind w:firstLine="709"/>
        <w:jc w:val="both"/>
        <w:rPr>
          <w:spacing w:val="-4"/>
          <w:sz w:val="28"/>
          <w:szCs w:val="28"/>
        </w:rPr>
      </w:pPr>
      <w:r>
        <w:rPr>
          <w:spacing w:val="-4"/>
          <w:sz w:val="28"/>
          <w:szCs w:val="28"/>
        </w:rPr>
        <w:lastRenderedPageBreak/>
        <w:t>b) Hợp tác xã, liên hợp tác xã, tổ hợp tác đáp ứng các tiêu chí để được thụ hưởng chính sách hỗ trợ của Nhà nước theo quy định tại Luật Hợp tác xã, Nghị định của Chính phủ quy định chi tiết một số điều của Luật Hợp tác xã thuê để làm trụ sở, nhà kho, cửa hàng mua bán, trưng bày, giới thiệu sản phẩm phục vụ hoạt động sản xuất, kinh doanh.</w:t>
      </w:r>
    </w:p>
    <w:p>
      <w:pPr>
        <w:spacing w:before="120" w:after="120" w:line="340" w:lineRule="exact"/>
        <w:ind w:firstLine="709"/>
        <w:jc w:val="both"/>
        <w:rPr>
          <w:spacing w:val="-4"/>
          <w:sz w:val="28"/>
          <w:szCs w:val="28"/>
        </w:rPr>
      </w:pPr>
      <w:r>
        <w:rPr>
          <w:b/>
          <w:spacing w:val="-4"/>
          <w:sz w:val="28"/>
          <w:szCs w:val="28"/>
          <w:lang w:val="vi-VN"/>
        </w:rPr>
        <w:t xml:space="preserve">Điều </w:t>
      </w:r>
      <w:r>
        <w:rPr>
          <w:b/>
          <w:spacing w:val="-4"/>
          <w:sz w:val="28"/>
          <w:szCs w:val="28"/>
        </w:rPr>
        <w:t>4</w:t>
      </w:r>
      <w:r>
        <w:rPr>
          <w:b/>
          <w:spacing w:val="-4"/>
          <w:sz w:val="28"/>
          <w:szCs w:val="28"/>
          <w:lang w:val="vi-VN"/>
        </w:rPr>
        <w:t>.</w:t>
      </w:r>
      <w:r>
        <w:rPr>
          <w:spacing w:val="-4"/>
          <w:sz w:val="28"/>
          <w:szCs w:val="28"/>
          <w:lang w:val="vi-VN"/>
        </w:rPr>
        <w:t xml:space="preserve"> </w:t>
      </w:r>
      <w:r>
        <w:rPr>
          <w:b/>
          <w:spacing w:val="-4"/>
          <w:sz w:val="28"/>
          <w:szCs w:val="28"/>
        </w:rPr>
        <w:t>Hiệu lực thi hành</w:t>
      </w:r>
    </w:p>
    <w:p>
      <w:pPr>
        <w:spacing w:before="120" w:after="120" w:line="340" w:lineRule="exact"/>
        <w:ind w:firstLine="709"/>
        <w:jc w:val="both"/>
        <w:rPr>
          <w:spacing w:val="2"/>
          <w:sz w:val="28"/>
          <w:szCs w:val="28"/>
          <w:lang w:val="nl-NL"/>
        </w:rPr>
      </w:pPr>
      <w:r>
        <w:rPr>
          <w:bCs/>
          <w:sz w:val="28"/>
          <w:szCs w:val="28"/>
        </w:rPr>
        <w:t>Quyết định này có hiệu lực thi hành kể từ ngày …</w:t>
      </w:r>
      <w:r>
        <w:rPr>
          <w:bCs/>
          <w:sz w:val="28"/>
          <w:szCs w:val="28"/>
          <w:lang w:val="vi-VN"/>
        </w:rPr>
        <w:t>tháng…</w:t>
      </w:r>
      <w:r>
        <w:rPr>
          <w:bCs/>
          <w:sz w:val="28"/>
          <w:szCs w:val="28"/>
        </w:rPr>
        <w:t>2026</w:t>
      </w:r>
      <w:r>
        <w:rPr>
          <w:spacing w:val="2"/>
          <w:sz w:val="28"/>
          <w:szCs w:val="28"/>
          <w:lang w:val="nl-NL"/>
        </w:rPr>
        <w:t>.</w:t>
      </w:r>
    </w:p>
    <w:p>
      <w:pPr>
        <w:spacing w:before="120" w:after="120" w:line="340" w:lineRule="exact"/>
        <w:ind w:firstLine="709"/>
        <w:jc w:val="both"/>
        <w:rPr>
          <w:b/>
          <w:spacing w:val="2"/>
          <w:sz w:val="28"/>
          <w:szCs w:val="28"/>
          <w:lang w:val="nl-NL"/>
        </w:rPr>
      </w:pPr>
      <w:r>
        <w:rPr>
          <w:b/>
          <w:spacing w:val="2"/>
          <w:sz w:val="28"/>
          <w:szCs w:val="28"/>
          <w:lang w:val="nl-NL"/>
        </w:rPr>
        <w:t xml:space="preserve">Điều 5. </w:t>
      </w:r>
      <w:bookmarkStart w:id="2" w:name="_GoBack"/>
      <w:r>
        <w:rPr>
          <w:b/>
          <w:spacing w:val="2"/>
          <w:sz w:val="28"/>
          <w:szCs w:val="28"/>
          <w:lang w:val="nl-NL"/>
        </w:rPr>
        <w:t>Tổ chức thực hiện</w:t>
      </w:r>
    </w:p>
    <w:bookmarkEnd w:id="2"/>
    <w:p>
      <w:pPr>
        <w:shd w:val="clear" w:color="auto" w:fill="FFFFFF"/>
        <w:spacing w:before="120" w:after="120" w:line="254" w:lineRule="auto"/>
        <w:ind w:firstLine="720"/>
        <w:jc w:val="both"/>
        <w:rPr>
          <w:rStyle w:val="fontstyle01"/>
          <w:lang w:val="nl-NL"/>
        </w:rPr>
      </w:pPr>
      <w:r>
        <w:rPr>
          <w:sz w:val="28"/>
          <w:szCs w:val="28"/>
          <w:lang w:val="nl-NL"/>
        </w:rPr>
        <w:t>1. Tổ chức có chức năng quản lý, kinh doanh nhà địa phương được Ủy ban nhân dân tỉnh giao nhiệm vụ quản lý, khai thác nhà, đất theo quy định tại khoản 3 Điều 2 Nghị định số 108/2024/NĐ-CP ngày 23 tháng 8 năm 2024 của Chính phủ tổ chức thực hiện miễn, giảm tiên thuê nhà cho các đối tượng được thuê nhà theo quy định.</w:t>
      </w:r>
    </w:p>
    <w:p>
      <w:pPr>
        <w:spacing w:before="120" w:after="120" w:line="340" w:lineRule="exact"/>
        <w:ind w:firstLine="709"/>
        <w:jc w:val="both"/>
        <w:rPr>
          <w:sz w:val="28"/>
          <w:szCs w:val="28"/>
        </w:rPr>
      </w:pPr>
      <w:bookmarkStart w:id="3" w:name="dieu_2_name"/>
      <w:r>
        <w:rPr>
          <w:sz w:val="28"/>
          <w:szCs w:val="28"/>
        </w:rPr>
        <w:t>2.</w:t>
      </w:r>
      <w:bookmarkEnd w:id="3"/>
      <w:r>
        <w:rPr>
          <w:b/>
          <w:sz w:val="28"/>
          <w:szCs w:val="28"/>
          <w:lang w:val="vi-VN"/>
        </w:rPr>
        <w:t xml:space="preserve"> </w:t>
      </w:r>
      <w:r>
        <w:rPr>
          <w:sz w:val="28"/>
          <w:szCs w:val="28"/>
        </w:rPr>
        <w:t>Chánh Văn phòng Ủy ban nhân dân tỉnh, Giám đốc các Sở, Thủ trưởng các ban, ngành, đơn vị cấp tỉnh; Chủ tịch UBND các xã, phường và Thủ trưởng các đơn vị, cá nhân có liên quan chịu trách nhiệm thi hành Quyết định này./.</w:t>
      </w:r>
    </w:p>
    <w:p>
      <w:pPr>
        <w:spacing w:before="120" w:after="120"/>
        <w:ind w:firstLine="709"/>
        <w:jc w:val="both"/>
        <w:rPr>
          <w:sz w:val="28"/>
          <w:szCs w:val="28"/>
        </w:rPr>
      </w:pPr>
    </w:p>
    <w:tbl>
      <w:tblPr>
        <w:tblW w:w="0" w:type="auto"/>
        <w:tblCellMar>
          <w:left w:w="0" w:type="dxa"/>
          <w:right w:w="0" w:type="dxa"/>
        </w:tblCellMar>
        <w:tblLook w:val="04A0" w:firstRow="1" w:lastRow="0" w:firstColumn="1" w:lastColumn="0" w:noHBand="0" w:noVBand="1"/>
      </w:tblPr>
      <w:tblGrid>
        <w:gridCol w:w="8850"/>
        <w:gridCol w:w="222"/>
      </w:tblGrid>
      <w:tr>
        <w:tc>
          <w:tcPr>
            <w:tcW w:w="4428" w:type="dxa"/>
            <w:shd w:val="clear" w:color="auto" w:fill="auto"/>
            <w:tcMar>
              <w:top w:w="0" w:type="dxa"/>
              <w:left w:w="108" w:type="dxa"/>
              <w:bottom w:w="0" w:type="dxa"/>
              <w:right w:w="108" w:type="dxa"/>
            </w:tcMar>
          </w:tcPr>
          <w:tbl>
            <w:tblPr>
              <w:tblW w:w="9072" w:type="dxa"/>
              <w:tblInd w:w="108" w:type="dxa"/>
              <w:tblCellMar>
                <w:left w:w="0" w:type="dxa"/>
                <w:right w:w="0" w:type="dxa"/>
              </w:tblCellMar>
              <w:tblLook w:val="0000" w:firstRow="0" w:lastRow="0" w:firstColumn="0" w:lastColumn="0" w:noHBand="0" w:noVBand="0"/>
            </w:tblPr>
            <w:tblGrid>
              <w:gridCol w:w="5103"/>
              <w:gridCol w:w="3969"/>
            </w:tblGrid>
            <w:tr>
              <w:tc>
                <w:tcPr>
                  <w:tcW w:w="5103" w:type="dxa"/>
                  <w:tcMar>
                    <w:top w:w="0" w:type="dxa"/>
                    <w:left w:w="108" w:type="dxa"/>
                    <w:bottom w:w="0" w:type="dxa"/>
                    <w:right w:w="108" w:type="dxa"/>
                  </w:tcMar>
                </w:tcPr>
                <w:p>
                  <w:pPr>
                    <w:ind w:hanging="108"/>
                    <w:rPr>
                      <w:b/>
                      <w:bCs/>
                      <w:i/>
                      <w:iCs/>
                      <w:spacing w:val="6"/>
                      <w:sz w:val="28"/>
                      <w:szCs w:val="28"/>
                      <w:lang w:val="nl-NL"/>
                    </w:rPr>
                  </w:pPr>
                  <w:bookmarkStart w:id="4" w:name="loai_2"/>
                  <w:r>
                    <w:rPr>
                      <w:b/>
                      <w:bCs/>
                      <w:i/>
                      <w:iCs/>
                      <w:spacing w:val="6"/>
                      <w:szCs w:val="28"/>
                      <w:lang w:val="vi-VN"/>
                    </w:rPr>
                    <w:t>Nơi nhận:</w:t>
                  </w:r>
                </w:p>
                <w:p>
                  <w:pPr>
                    <w:ind w:hanging="108"/>
                    <w:rPr>
                      <w:sz w:val="22"/>
                      <w:szCs w:val="28"/>
                      <w:lang w:val="nl-NL"/>
                    </w:rPr>
                  </w:pPr>
                  <w:r>
                    <w:rPr>
                      <w:sz w:val="22"/>
                      <w:szCs w:val="28"/>
                      <w:lang w:val="vi-VN"/>
                    </w:rPr>
                    <w:t>- Như</w:t>
                  </w:r>
                  <w:r>
                    <w:rPr>
                      <w:sz w:val="22"/>
                      <w:szCs w:val="28"/>
                      <w:lang w:val="nl-NL"/>
                    </w:rPr>
                    <w:t xml:space="preserve"> </w:t>
                  </w:r>
                  <w:r>
                    <w:rPr>
                      <w:sz w:val="22"/>
                      <w:szCs w:val="28"/>
                      <w:lang w:val="vi-VN"/>
                    </w:rPr>
                    <w:t>Điều 3</w:t>
                  </w:r>
                  <w:r>
                    <w:rPr>
                      <w:sz w:val="22"/>
                      <w:szCs w:val="28"/>
                      <w:lang w:val="nl-NL"/>
                    </w:rPr>
                    <w:t xml:space="preserve"> </w:t>
                  </w:r>
                  <w:r>
                    <w:rPr>
                      <w:sz w:val="22"/>
                      <w:szCs w:val="28"/>
                      <w:lang w:val="vi-VN"/>
                    </w:rPr>
                    <w:t>Quyết định;</w:t>
                  </w:r>
                </w:p>
                <w:p>
                  <w:pPr>
                    <w:ind w:hanging="108"/>
                    <w:rPr>
                      <w:sz w:val="22"/>
                      <w:szCs w:val="28"/>
                      <w:lang w:val="nl-NL"/>
                    </w:rPr>
                  </w:pPr>
                  <w:r>
                    <w:rPr>
                      <w:sz w:val="22"/>
                      <w:szCs w:val="28"/>
                      <w:lang w:val="nl-NL"/>
                    </w:rPr>
                    <w:t>- Văn phòng Chính phủ (để b/c);</w:t>
                  </w:r>
                </w:p>
                <w:p>
                  <w:pPr>
                    <w:ind w:hanging="108"/>
                    <w:rPr>
                      <w:sz w:val="22"/>
                      <w:szCs w:val="28"/>
                      <w:lang w:val="nl-NL"/>
                    </w:rPr>
                  </w:pPr>
                  <w:r>
                    <w:rPr>
                      <w:sz w:val="22"/>
                      <w:szCs w:val="28"/>
                      <w:lang w:val="nl-NL"/>
                    </w:rPr>
                    <w:t xml:space="preserve">- Bộ Tài chính (để b/c); </w:t>
                  </w:r>
                </w:p>
                <w:p>
                  <w:pPr>
                    <w:ind w:hanging="108"/>
                    <w:rPr>
                      <w:sz w:val="22"/>
                      <w:szCs w:val="28"/>
                      <w:lang w:val="nl-NL"/>
                    </w:rPr>
                  </w:pPr>
                  <w:r>
                    <w:rPr>
                      <w:sz w:val="22"/>
                      <w:szCs w:val="28"/>
                      <w:lang w:val="nl-NL"/>
                    </w:rPr>
                    <w:t>- TTr Tỉnh ủy, TTr HĐND tỉnh (để b/c);</w:t>
                  </w:r>
                </w:p>
                <w:p>
                  <w:pPr>
                    <w:ind w:hanging="108"/>
                    <w:rPr>
                      <w:sz w:val="22"/>
                      <w:szCs w:val="28"/>
                      <w:lang w:val="nl-NL"/>
                    </w:rPr>
                  </w:pPr>
                  <w:r>
                    <w:rPr>
                      <w:sz w:val="22"/>
                      <w:szCs w:val="28"/>
                      <w:lang w:val="nl-NL"/>
                    </w:rPr>
                    <w:t>- Đoàn Đại biểu Quốc hội tỉnh (để b/c);</w:t>
                  </w:r>
                </w:p>
                <w:p>
                  <w:pPr>
                    <w:ind w:hanging="108"/>
                    <w:rPr>
                      <w:sz w:val="22"/>
                      <w:szCs w:val="28"/>
                      <w:lang w:val="nl-NL"/>
                    </w:rPr>
                  </w:pPr>
                  <w:r>
                    <w:rPr>
                      <w:sz w:val="22"/>
                      <w:szCs w:val="28"/>
                      <w:lang w:val="nl-NL"/>
                    </w:rPr>
                    <w:t>- Chủ tịch, các PCT UBND tỉnh;</w:t>
                  </w:r>
                </w:p>
                <w:p>
                  <w:pPr>
                    <w:ind w:hanging="108"/>
                    <w:rPr>
                      <w:sz w:val="22"/>
                      <w:szCs w:val="28"/>
                      <w:lang w:val="nl-NL"/>
                    </w:rPr>
                  </w:pPr>
                  <w:r>
                    <w:rPr>
                      <w:sz w:val="22"/>
                      <w:szCs w:val="28"/>
                      <w:lang w:val="nl-NL"/>
                    </w:rPr>
                    <w:t>- Cục Kiểm tra văn bản và QLXLVPHC - Bộ Tư pháp;</w:t>
                  </w:r>
                </w:p>
                <w:p>
                  <w:pPr>
                    <w:ind w:hanging="108"/>
                    <w:rPr>
                      <w:sz w:val="22"/>
                      <w:szCs w:val="28"/>
                      <w:lang w:val="nl-NL"/>
                    </w:rPr>
                  </w:pPr>
                  <w:r>
                    <w:rPr>
                      <w:sz w:val="22"/>
                      <w:szCs w:val="28"/>
                      <w:lang w:val="nl-NL"/>
                    </w:rPr>
                    <w:t>- Các Ban của Tỉnh ủy, HĐND tỉnh;</w:t>
                  </w:r>
                </w:p>
                <w:p>
                  <w:pPr>
                    <w:ind w:hanging="108"/>
                    <w:rPr>
                      <w:sz w:val="22"/>
                      <w:szCs w:val="28"/>
                      <w:lang w:val="nl-NL"/>
                    </w:rPr>
                  </w:pPr>
                  <w:r>
                    <w:rPr>
                      <w:sz w:val="22"/>
                      <w:szCs w:val="28"/>
                      <w:lang w:val="nl-NL"/>
                    </w:rPr>
                    <w:t>- Lãnh đạo Văn phòng UBND tỉnh;</w:t>
                  </w:r>
                </w:p>
                <w:p>
                  <w:pPr>
                    <w:ind w:hanging="108"/>
                    <w:rPr>
                      <w:sz w:val="22"/>
                      <w:szCs w:val="28"/>
                      <w:lang w:val="nl-NL"/>
                    </w:rPr>
                  </w:pPr>
                  <w:r>
                    <w:rPr>
                      <w:sz w:val="22"/>
                      <w:szCs w:val="28"/>
                      <w:lang w:val="nl-NL"/>
                    </w:rPr>
                    <w:t>- Báo Thanh Hóa;</w:t>
                  </w:r>
                </w:p>
                <w:p>
                  <w:pPr>
                    <w:ind w:hanging="108"/>
                    <w:rPr>
                      <w:sz w:val="22"/>
                      <w:szCs w:val="28"/>
                      <w:lang w:val="nl-NL"/>
                    </w:rPr>
                  </w:pPr>
                  <w:r>
                    <w:rPr>
                      <w:sz w:val="22"/>
                      <w:szCs w:val="28"/>
                      <w:lang w:val="nl-NL"/>
                    </w:rPr>
                    <w:t>- Đài Phát thanh và Truyền hình tỉnh;</w:t>
                  </w:r>
                </w:p>
                <w:p>
                  <w:pPr>
                    <w:ind w:hanging="108"/>
                    <w:rPr>
                      <w:sz w:val="22"/>
                      <w:szCs w:val="28"/>
                      <w:lang w:val="nl-NL"/>
                    </w:rPr>
                  </w:pPr>
                  <w:r>
                    <w:rPr>
                      <w:sz w:val="22"/>
                      <w:szCs w:val="28"/>
                      <w:lang w:val="nl-NL"/>
                    </w:rPr>
                    <w:t>- Công báo tỉnh;</w:t>
                  </w:r>
                </w:p>
                <w:p>
                  <w:pPr>
                    <w:ind w:hanging="108"/>
                    <w:rPr>
                      <w:sz w:val="22"/>
                      <w:szCs w:val="28"/>
                      <w:lang w:val="nl-NL"/>
                    </w:rPr>
                  </w:pPr>
                  <w:r>
                    <w:rPr>
                      <w:sz w:val="22"/>
                      <w:szCs w:val="28"/>
                      <w:lang w:val="vi-VN"/>
                    </w:rPr>
                    <w:t xml:space="preserve">- Cổng </w:t>
                  </w:r>
                  <w:r>
                    <w:rPr>
                      <w:sz w:val="22"/>
                      <w:szCs w:val="28"/>
                      <w:lang w:val="nl-NL"/>
                    </w:rPr>
                    <w:t>T</w:t>
                  </w:r>
                  <w:r>
                    <w:rPr>
                      <w:sz w:val="22"/>
                      <w:szCs w:val="28"/>
                      <w:lang w:val="vi-VN"/>
                    </w:rPr>
                    <w:t>hông tin điện tử tỉnh;</w:t>
                  </w:r>
                </w:p>
                <w:p>
                  <w:pPr>
                    <w:ind w:hanging="108"/>
                    <w:rPr>
                      <w:spacing w:val="6"/>
                      <w:sz w:val="18"/>
                      <w:szCs w:val="18"/>
                      <w:lang w:val="fr-FR"/>
                    </w:rPr>
                  </w:pPr>
                  <w:r>
                    <w:rPr>
                      <w:sz w:val="22"/>
                      <w:szCs w:val="28"/>
                      <w:lang w:val="vi-VN"/>
                    </w:rPr>
                    <w:t>- Lưu:</w:t>
                  </w:r>
                  <w:r>
                    <w:rPr>
                      <w:sz w:val="22"/>
                      <w:szCs w:val="28"/>
                    </w:rPr>
                    <w:t xml:space="preserve"> </w:t>
                  </w:r>
                  <w:r>
                    <w:rPr>
                      <w:sz w:val="22"/>
                      <w:szCs w:val="28"/>
                      <w:lang w:val="vi-VN"/>
                    </w:rPr>
                    <w:t>VT, KTTC.</w:t>
                  </w:r>
                </w:p>
              </w:tc>
              <w:tc>
                <w:tcPr>
                  <w:tcW w:w="3969" w:type="dxa"/>
                  <w:tcMar>
                    <w:top w:w="0" w:type="dxa"/>
                    <w:left w:w="108" w:type="dxa"/>
                    <w:bottom w:w="0" w:type="dxa"/>
                    <w:right w:w="108" w:type="dxa"/>
                  </w:tcMar>
                </w:tcPr>
                <w:p>
                  <w:pPr>
                    <w:jc w:val="center"/>
                    <w:rPr>
                      <w:b/>
                      <w:bCs/>
                      <w:sz w:val="27"/>
                      <w:szCs w:val="27"/>
                      <w:lang w:val="fr-FR"/>
                    </w:rPr>
                  </w:pPr>
                  <w:r>
                    <w:rPr>
                      <w:b/>
                      <w:bCs/>
                      <w:sz w:val="26"/>
                      <w:szCs w:val="26"/>
                      <w:lang w:val="fr-FR"/>
                    </w:rPr>
                    <w:t>CHỦ TỊCH</w:t>
                  </w:r>
                </w:p>
                <w:p>
                  <w:pPr>
                    <w:jc w:val="center"/>
                    <w:rPr>
                      <w:b/>
                      <w:bCs/>
                      <w:sz w:val="26"/>
                      <w:szCs w:val="28"/>
                      <w:lang w:val="fr-FR"/>
                    </w:rPr>
                  </w:pPr>
                </w:p>
                <w:p>
                  <w:pPr>
                    <w:rPr>
                      <w:b/>
                      <w:bCs/>
                      <w:sz w:val="28"/>
                      <w:szCs w:val="28"/>
                      <w:lang w:val="fr-FR"/>
                    </w:rPr>
                  </w:pPr>
                </w:p>
                <w:p>
                  <w:pPr>
                    <w:rPr>
                      <w:b/>
                      <w:bCs/>
                      <w:sz w:val="28"/>
                      <w:szCs w:val="28"/>
                      <w:lang w:val="fr-FR"/>
                    </w:rPr>
                  </w:pPr>
                </w:p>
                <w:p>
                  <w:pPr>
                    <w:rPr>
                      <w:b/>
                      <w:bCs/>
                      <w:sz w:val="44"/>
                      <w:szCs w:val="28"/>
                      <w:lang w:val="fr-FR"/>
                    </w:rPr>
                  </w:pPr>
                </w:p>
                <w:p>
                  <w:pPr>
                    <w:spacing w:before="80"/>
                    <w:jc w:val="center"/>
                    <w:rPr>
                      <w:b/>
                      <w:sz w:val="28"/>
                      <w:szCs w:val="28"/>
                      <w:lang w:val="fr-FR"/>
                    </w:rPr>
                  </w:pPr>
                </w:p>
              </w:tc>
            </w:tr>
          </w:tbl>
          <w:p>
            <w:pPr>
              <w:widowControl w:val="0"/>
              <w:tabs>
                <w:tab w:val="left" w:pos="179"/>
              </w:tabs>
              <w:autoSpaceDE w:val="0"/>
              <w:autoSpaceDN w:val="0"/>
              <w:spacing w:line="252" w:lineRule="exact"/>
              <w:ind w:left="-79"/>
              <w:rPr>
                <w:sz w:val="22"/>
                <w:szCs w:val="22"/>
                <w:lang w:val="vi"/>
              </w:rPr>
            </w:pPr>
          </w:p>
        </w:tc>
        <w:tc>
          <w:tcPr>
            <w:tcW w:w="4428" w:type="dxa"/>
            <w:shd w:val="clear" w:color="auto" w:fill="auto"/>
            <w:tcMar>
              <w:top w:w="0" w:type="dxa"/>
              <w:left w:w="108" w:type="dxa"/>
              <w:bottom w:w="0" w:type="dxa"/>
              <w:right w:w="108" w:type="dxa"/>
            </w:tcMar>
          </w:tcPr>
          <w:p>
            <w:pPr>
              <w:spacing w:before="120"/>
              <w:jc w:val="center"/>
              <w:rPr>
                <w:sz w:val="28"/>
                <w:szCs w:val="28"/>
              </w:rPr>
            </w:pPr>
          </w:p>
        </w:tc>
      </w:tr>
      <w:bookmarkEnd w:id="4"/>
    </w:tbl>
    <w:p>
      <w:pPr>
        <w:spacing w:before="120"/>
        <w:ind w:firstLine="709"/>
        <w:jc w:val="center"/>
        <w:rPr>
          <w:rFonts w:eastAsia="Calibri"/>
          <w:sz w:val="26"/>
          <w:szCs w:val="26"/>
          <w:lang w:val="vi-VN"/>
        </w:rPr>
      </w:pPr>
    </w:p>
    <w:p>
      <w:pPr>
        <w:spacing w:before="120"/>
        <w:ind w:firstLine="709"/>
        <w:jc w:val="center"/>
        <w:rPr>
          <w:rFonts w:eastAsia="Calibri"/>
          <w:sz w:val="26"/>
          <w:szCs w:val="26"/>
          <w:lang w:val="vi-VN"/>
        </w:rPr>
      </w:pPr>
    </w:p>
    <w:p>
      <w:pPr>
        <w:spacing w:before="120"/>
        <w:ind w:firstLine="709"/>
        <w:jc w:val="center"/>
        <w:rPr>
          <w:rFonts w:eastAsia="Calibri"/>
          <w:sz w:val="26"/>
          <w:szCs w:val="26"/>
          <w:lang w:val="vi-VN"/>
        </w:rPr>
      </w:pPr>
    </w:p>
    <w:p>
      <w:pPr>
        <w:spacing w:before="120"/>
        <w:ind w:firstLine="709"/>
        <w:jc w:val="center"/>
        <w:rPr>
          <w:rFonts w:eastAsia="Calibri"/>
          <w:sz w:val="26"/>
          <w:szCs w:val="26"/>
          <w:lang w:val="vi-VN"/>
        </w:rPr>
      </w:pPr>
    </w:p>
    <w:p>
      <w:pPr>
        <w:spacing w:before="120"/>
        <w:ind w:firstLine="709"/>
        <w:jc w:val="center"/>
        <w:rPr>
          <w:rFonts w:eastAsia="Calibri"/>
          <w:sz w:val="26"/>
          <w:szCs w:val="26"/>
          <w:lang w:val="vi-VN"/>
        </w:rPr>
      </w:pPr>
    </w:p>
    <w:p>
      <w:pPr>
        <w:spacing w:before="120"/>
        <w:rPr>
          <w:rFonts w:eastAsia="Calibri"/>
          <w:sz w:val="26"/>
          <w:szCs w:val="26"/>
          <w:lang w:val="vi-VN"/>
        </w:rPr>
      </w:pPr>
    </w:p>
    <w:sectPr>
      <w:headerReference w:type="default" r:id="rId8"/>
      <w:pgSz w:w="11907" w:h="16840" w:code="9"/>
      <w:pgMar w:top="1134" w:right="1134" w:bottom="1134" w:left="1701" w:header="51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3</w:t>
    </w:r>
    <w:r>
      <w:rPr>
        <w:noProof/>
        <w:sz w:val="28"/>
        <w:szCs w:val="28"/>
      </w:rPr>
      <w:fldChar w:fldCharType="end"/>
    </w:r>
  </w:p>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7"/>
    <w:multiLevelType w:val="multilevel"/>
    <w:tmpl w:val="00000006"/>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7FE3D4D"/>
    <w:multiLevelType w:val="hybridMultilevel"/>
    <w:tmpl w:val="F72C1D8C"/>
    <w:lvl w:ilvl="0" w:tplc="FE2219FA">
      <w:start w:val="1"/>
      <w:numFmt w:val="decimal"/>
      <w:lvlText w:val="%1."/>
      <w:lvlJc w:val="left"/>
      <w:pPr>
        <w:ind w:left="102"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0124FE4A">
      <w:start w:val="1"/>
      <w:numFmt w:val="lowerLetter"/>
      <w:lvlText w:val="%2)"/>
      <w:lvlJc w:val="left"/>
      <w:pPr>
        <w:ind w:left="102" w:hanging="324"/>
      </w:pPr>
      <w:rPr>
        <w:rFonts w:ascii="Times New Roman" w:eastAsia="Times New Roman" w:hAnsi="Times New Roman" w:cs="Times New Roman" w:hint="default"/>
        <w:b w:val="0"/>
        <w:bCs w:val="0"/>
        <w:i w:val="0"/>
        <w:iCs w:val="0"/>
        <w:spacing w:val="0"/>
        <w:w w:val="100"/>
        <w:sz w:val="28"/>
        <w:szCs w:val="28"/>
        <w:lang w:val="vi" w:eastAsia="en-US" w:bidi="ar-SA"/>
      </w:rPr>
    </w:lvl>
    <w:lvl w:ilvl="2" w:tplc="1708ED5A">
      <w:numFmt w:val="bullet"/>
      <w:lvlText w:val="•"/>
      <w:lvlJc w:val="left"/>
      <w:pPr>
        <w:ind w:left="1993" w:hanging="324"/>
      </w:pPr>
      <w:rPr>
        <w:rFonts w:hint="default"/>
        <w:lang w:val="vi" w:eastAsia="en-US" w:bidi="ar-SA"/>
      </w:rPr>
    </w:lvl>
    <w:lvl w:ilvl="3" w:tplc="4E9E6F68">
      <w:numFmt w:val="bullet"/>
      <w:lvlText w:val="•"/>
      <w:lvlJc w:val="left"/>
      <w:pPr>
        <w:ind w:left="2939" w:hanging="324"/>
      </w:pPr>
      <w:rPr>
        <w:rFonts w:hint="default"/>
        <w:lang w:val="vi" w:eastAsia="en-US" w:bidi="ar-SA"/>
      </w:rPr>
    </w:lvl>
    <w:lvl w:ilvl="4" w:tplc="7D90629C">
      <w:numFmt w:val="bullet"/>
      <w:lvlText w:val="•"/>
      <w:lvlJc w:val="left"/>
      <w:pPr>
        <w:ind w:left="3886" w:hanging="324"/>
      </w:pPr>
      <w:rPr>
        <w:rFonts w:hint="default"/>
        <w:lang w:val="vi" w:eastAsia="en-US" w:bidi="ar-SA"/>
      </w:rPr>
    </w:lvl>
    <w:lvl w:ilvl="5" w:tplc="977CE4A2">
      <w:numFmt w:val="bullet"/>
      <w:lvlText w:val="•"/>
      <w:lvlJc w:val="left"/>
      <w:pPr>
        <w:ind w:left="4833" w:hanging="324"/>
      </w:pPr>
      <w:rPr>
        <w:rFonts w:hint="default"/>
        <w:lang w:val="vi" w:eastAsia="en-US" w:bidi="ar-SA"/>
      </w:rPr>
    </w:lvl>
    <w:lvl w:ilvl="6" w:tplc="BE04540C">
      <w:numFmt w:val="bullet"/>
      <w:lvlText w:val="•"/>
      <w:lvlJc w:val="left"/>
      <w:pPr>
        <w:ind w:left="5779" w:hanging="324"/>
      </w:pPr>
      <w:rPr>
        <w:rFonts w:hint="default"/>
        <w:lang w:val="vi" w:eastAsia="en-US" w:bidi="ar-SA"/>
      </w:rPr>
    </w:lvl>
    <w:lvl w:ilvl="7" w:tplc="ACAE44E2">
      <w:numFmt w:val="bullet"/>
      <w:lvlText w:val="•"/>
      <w:lvlJc w:val="left"/>
      <w:pPr>
        <w:ind w:left="6726" w:hanging="324"/>
      </w:pPr>
      <w:rPr>
        <w:rFonts w:hint="default"/>
        <w:lang w:val="vi" w:eastAsia="en-US" w:bidi="ar-SA"/>
      </w:rPr>
    </w:lvl>
    <w:lvl w:ilvl="8" w:tplc="DF22C9DA">
      <w:numFmt w:val="bullet"/>
      <w:lvlText w:val="•"/>
      <w:lvlJc w:val="left"/>
      <w:pPr>
        <w:ind w:left="7673" w:hanging="324"/>
      </w:pPr>
      <w:rPr>
        <w:rFonts w:hint="default"/>
        <w:lang w:val="vi" w:eastAsia="en-US" w:bidi="ar-SA"/>
      </w:rPr>
    </w:lvl>
  </w:abstractNum>
  <w:abstractNum w:abstractNumId="10" w15:restartNumberingAfterBreak="0">
    <w:nsid w:val="0F723CD2"/>
    <w:multiLevelType w:val="hybridMultilevel"/>
    <w:tmpl w:val="24A897F0"/>
    <w:lvl w:ilvl="0" w:tplc="7EB66BC6">
      <w:start w:val="1"/>
      <w:numFmt w:val="decimal"/>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1" w15:restartNumberingAfterBreak="0">
    <w:nsid w:val="18DC6216"/>
    <w:multiLevelType w:val="hybridMultilevel"/>
    <w:tmpl w:val="66E6F5A0"/>
    <w:lvl w:ilvl="0" w:tplc="961E9942">
      <w:start w:val="1"/>
      <w:numFmt w:val="decimal"/>
      <w:lvlText w:val="%1."/>
      <w:lvlJc w:val="left"/>
      <w:pPr>
        <w:ind w:left="1090"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ED28A6E6">
      <w:start w:val="1"/>
      <w:numFmt w:val="decimal"/>
      <w:lvlText w:val="%2."/>
      <w:lvlJc w:val="left"/>
      <w:pPr>
        <w:ind w:left="623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46245336">
      <w:start w:val="1"/>
      <w:numFmt w:val="lowerLetter"/>
      <w:lvlText w:val="%3)"/>
      <w:lvlJc w:val="left"/>
      <w:pPr>
        <w:ind w:left="102" w:hanging="324"/>
      </w:pPr>
      <w:rPr>
        <w:rFonts w:ascii="Times New Roman" w:eastAsia="Times New Roman" w:hAnsi="Times New Roman" w:cs="Times New Roman" w:hint="default"/>
        <w:b w:val="0"/>
        <w:bCs w:val="0"/>
        <w:i w:val="0"/>
        <w:iCs w:val="0"/>
        <w:spacing w:val="0"/>
        <w:w w:val="100"/>
        <w:sz w:val="28"/>
        <w:szCs w:val="28"/>
        <w:lang w:val="vi" w:eastAsia="en-US" w:bidi="ar-SA"/>
      </w:rPr>
    </w:lvl>
    <w:lvl w:ilvl="3" w:tplc="C5E22246">
      <w:numFmt w:val="bullet"/>
      <w:lvlText w:val="•"/>
      <w:lvlJc w:val="left"/>
      <w:pPr>
        <w:ind w:left="2981" w:hanging="324"/>
      </w:pPr>
      <w:rPr>
        <w:rFonts w:hint="default"/>
        <w:lang w:val="vi" w:eastAsia="en-US" w:bidi="ar-SA"/>
      </w:rPr>
    </w:lvl>
    <w:lvl w:ilvl="4" w:tplc="552E2EFC">
      <w:numFmt w:val="bullet"/>
      <w:lvlText w:val="•"/>
      <w:lvlJc w:val="left"/>
      <w:pPr>
        <w:ind w:left="3922" w:hanging="324"/>
      </w:pPr>
      <w:rPr>
        <w:rFonts w:hint="default"/>
        <w:lang w:val="vi" w:eastAsia="en-US" w:bidi="ar-SA"/>
      </w:rPr>
    </w:lvl>
    <w:lvl w:ilvl="5" w:tplc="DE5618F6">
      <w:numFmt w:val="bullet"/>
      <w:lvlText w:val="•"/>
      <w:lvlJc w:val="left"/>
      <w:pPr>
        <w:ind w:left="4862" w:hanging="324"/>
      </w:pPr>
      <w:rPr>
        <w:rFonts w:hint="default"/>
        <w:lang w:val="vi" w:eastAsia="en-US" w:bidi="ar-SA"/>
      </w:rPr>
    </w:lvl>
    <w:lvl w:ilvl="6" w:tplc="1BEED8B0">
      <w:numFmt w:val="bullet"/>
      <w:lvlText w:val="•"/>
      <w:lvlJc w:val="left"/>
      <w:pPr>
        <w:ind w:left="5803" w:hanging="324"/>
      </w:pPr>
      <w:rPr>
        <w:rFonts w:hint="default"/>
        <w:lang w:val="vi" w:eastAsia="en-US" w:bidi="ar-SA"/>
      </w:rPr>
    </w:lvl>
    <w:lvl w:ilvl="7" w:tplc="672C8CF6">
      <w:numFmt w:val="bullet"/>
      <w:lvlText w:val="•"/>
      <w:lvlJc w:val="left"/>
      <w:pPr>
        <w:ind w:left="6744" w:hanging="324"/>
      </w:pPr>
      <w:rPr>
        <w:rFonts w:hint="default"/>
        <w:lang w:val="vi" w:eastAsia="en-US" w:bidi="ar-SA"/>
      </w:rPr>
    </w:lvl>
    <w:lvl w:ilvl="8" w:tplc="4386FCC6">
      <w:numFmt w:val="bullet"/>
      <w:lvlText w:val="•"/>
      <w:lvlJc w:val="left"/>
      <w:pPr>
        <w:ind w:left="7684" w:hanging="324"/>
      </w:pPr>
      <w:rPr>
        <w:rFonts w:hint="default"/>
        <w:lang w:val="vi" w:eastAsia="en-US" w:bidi="ar-SA"/>
      </w:rPr>
    </w:lvl>
  </w:abstractNum>
  <w:abstractNum w:abstractNumId="12" w15:restartNumberingAfterBreak="0">
    <w:nsid w:val="1A8D5312"/>
    <w:multiLevelType w:val="hybridMultilevel"/>
    <w:tmpl w:val="5B60EE66"/>
    <w:lvl w:ilvl="0" w:tplc="6A88811E">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2DA796C">
      <w:numFmt w:val="bullet"/>
      <w:lvlText w:val="•"/>
      <w:lvlJc w:val="left"/>
      <w:pPr>
        <w:ind w:left="529" w:hanging="128"/>
      </w:pPr>
      <w:rPr>
        <w:rFonts w:hint="default"/>
        <w:lang w:val="vi" w:eastAsia="en-US" w:bidi="ar-SA"/>
      </w:rPr>
    </w:lvl>
    <w:lvl w:ilvl="2" w:tplc="ACCEE0AE">
      <w:numFmt w:val="bullet"/>
      <w:lvlText w:val="•"/>
      <w:lvlJc w:val="left"/>
      <w:pPr>
        <w:ind w:left="999" w:hanging="128"/>
      </w:pPr>
      <w:rPr>
        <w:rFonts w:hint="default"/>
        <w:lang w:val="vi" w:eastAsia="en-US" w:bidi="ar-SA"/>
      </w:rPr>
    </w:lvl>
    <w:lvl w:ilvl="3" w:tplc="1980B198">
      <w:numFmt w:val="bullet"/>
      <w:lvlText w:val="•"/>
      <w:lvlJc w:val="left"/>
      <w:pPr>
        <w:ind w:left="1469" w:hanging="128"/>
      </w:pPr>
      <w:rPr>
        <w:rFonts w:hint="default"/>
        <w:lang w:val="vi" w:eastAsia="en-US" w:bidi="ar-SA"/>
      </w:rPr>
    </w:lvl>
    <w:lvl w:ilvl="4" w:tplc="9BB28424">
      <w:numFmt w:val="bullet"/>
      <w:lvlText w:val="•"/>
      <w:lvlJc w:val="left"/>
      <w:pPr>
        <w:ind w:left="1939" w:hanging="128"/>
      </w:pPr>
      <w:rPr>
        <w:rFonts w:hint="default"/>
        <w:lang w:val="vi" w:eastAsia="en-US" w:bidi="ar-SA"/>
      </w:rPr>
    </w:lvl>
    <w:lvl w:ilvl="5" w:tplc="D59095A8">
      <w:numFmt w:val="bullet"/>
      <w:lvlText w:val="•"/>
      <w:lvlJc w:val="left"/>
      <w:pPr>
        <w:ind w:left="2409" w:hanging="128"/>
      </w:pPr>
      <w:rPr>
        <w:rFonts w:hint="default"/>
        <w:lang w:val="vi" w:eastAsia="en-US" w:bidi="ar-SA"/>
      </w:rPr>
    </w:lvl>
    <w:lvl w:ilvl="6" w:tplc="B2A0144C">
      <w:numFmt w:val="bullet"/>
      <w:lvlText w:val="•"/>
      <w:lvlJc w:val="left"/>
      <w:pPr>
        <w:ind w:left="2878" w:hanging="128"/>
      </w:pPr>
      <w:rPr>
        <w:rFonts w:hint="default"/>
        <w:lang w:val="vi" w:eastAsia="en-US" w:bidi="ar-SA"/>
      </w:rPr>
    </w:lvl>
    <w:lvl w:ilvl="7" w:tplc="FD08D530">
      <w:numFmt w:val="bullet"/>
      <w:lvlText w:val="•"/>
      <w:lvlJc w:val="left"/>
      <w:pPr>
        <w:ind w:left="3348" w:hanging="128"/>
      </w:pPr>
      <w:rPr>
        <w:rFonts w:hint="default"/>
        <w:lang w:val="vi" w:eastAsia="en-US" w:bidi="ar-SA"/>
      </w:rPr>
    </w:lvl>
    <w:lvl w:ilvl="8" w:tplc="33AE149C">
      <w:numFmt w:val="bullet"/>
      <w:lvlText w:val="•"/>
      <w:lvlJc w:val="left"/>
      <w:pPr>
        <w:ind w:left="3818" w:hanging="128"/>
      </w:pPr>
      <w:rPr>
        <w:rFonts w:hint="default"/>
        <w:lang w:val="vi" w:eastAsia="en-US" w:bidi="ar-SA"/>
      </w:rPr>
    </w:lvl>
  </w:abstractNum>
  <w:abstractNum w:abstractNumId="13" w15:restartNumberingAfterBreak="0">
    <w:nsid w:val="402D4DED"/>
    <w:multiLevelType w:val="hybridMultilevel"/>
    <w:tmpl w:val="20B42346"/>
    <w:lvl w:ilvl="0" w:tplc="689A4E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ED06DDF"/>
    <w:multiLevelType w:val="hybridMultilevel"/>
    <w:tmpl w:val="A25AC12C"/>
    <w:lvl w:ilvl="0" w:tplc="0409000F">
      <w:start w:val="1"/>
      <w:numFmt w:val="decimal"/>
      <w:lvlText w:val="%1."/>
      <w:lvlJc w:val="left"/>
      <w:pPr>
        <w:ind w:left="1529" w:hanging="360"/>
      </w:pPr>
    </w:lvl>
    <w:lvl w:ilvl="1" w:tplc="04090019" w:tentative="1">
      <w:start w:val="1"/>
      <w:numFmt w:val="lowerLetter"/>
      <w:lvlText w:val="%2."/>
      <w:lvlJc w:val="left"/>
      <w:pPr>
        <w:ind w:left="2249" w:hanging="360"/>
      </w:pPr>
    </w:lvl>
    <w:lvl w:ilvl="2" w:tplc="0409001B" w:tentative="1">
      <w:start w:val="1"/>
      <w:numFmt w:val="lowerRoman"/>
      <w:lvlText w:val="%3."/>
      <w:lvlJc w:val="right"/>
      <w:pPr>
        <w:ind w:left="2969" w:hanging="180"/>
      </w:pPr>
    </w:lvl>
    <w:lvl w:ilvl="3" w:tplc="0409000F" w:tentative="1">
      <w:start w:val="1"/>
      <w:numFmt w:val="decimal"/>
      <w:lvlText w:val="%4."/>
      <w:lvlJc w:val="left"/>
      <w:pPr>
        <w:ind w:left="3689" w:hanging="360"/>
      </w:pPr>
    </w:lvl>
    <w:lvl w:ilvl="4" w:tplc="04090019" w:tentative="1">
      <w:start w:val="1"/>
      <w:numFmt w:val="lowerLetter"/>
      <w:lvlText w:val="%5."/>
      <w:lvlJc w:val="left"/>
      <w:pPr>
        <w:ind w:left="4409" w:hanging="360"/>
      </w:pPr>
    </w:lvl>
    <w:lvl w:ilvl="5" w:tplc="0409001B" w:tentative="1">
      <w:start w:val="1"/>
      <w:numFmt w:val="lowerRoman"/>
      <w:lvlText w:val="%6."/>
      <w:lvlJc w:val="right"/>
      <w:pPr>
        <w:ind w:left="5129" w:hanging="180"/>
      </w:pPr>
    </w:lvl>
    <w:lvl w:ilvl="6" w:tplc="0409000F" w:tentative="1">
      <w:start w:val="1"/>
      <w:numFmt w:val="decimal"/>
      <w:lvlText w:val="%7."/>
      <w:lvlJc w:val="left"/>
      <w:pPr>
        <w:ind w:left="5849" w:hanging="360"/>
      </w:pPr>
    </w:lvl>
    <w:lvl w:ilvl="7" w:tplc="04090019" w:tentative="1">
      <w:start w:val="1"/>
      <w:numFmt w:val="lowerLetter"/>
      <w:lvlText w:val="%8."/>
      <w:lvlJc w:val="left"/>
      <w:pPr>
        <w:ind w:left="6569" w:hanging="360"/>
      </w:pPr>
    </w:lvl>
    <w:lvl w:ilvl="8" w:tplc="0409001B" w:tentative="1">
      <w:start w:val="1"/>
      <w:numFmt w:val="lowerRoman"/>
      <w:lvlText w:val="%9."/>
      <w:lvlJc w:val="right"/>
      <w:pPr>
        <w:ind w:left="7289" w:hanging="180"/>
      </w:pPr>
    </w:lvl>
  </w:abstractNum>
  <w:abstractNum w:abstractNumId="15" w15:restartNumberingAfterBreak="0">
    <w:nsid w:val="6ED24035"/>
    <w:multiLevelType w:val="hybridMultilevel"/>
    <w:tmpl w:val="052A92DE"/>
    <w:lvl w:ilvl="0" w:tplc="0409000F">
      <w:start w:val="1"/>
      <w:numFmt w:val="decimal"/>
      <w:lvlText w:val="%1."/>
      <w:lvlJc w:val="left"/>
      <w:pPr>
        <w:ind w:left="1529" w:hanging="360"/>
      </w:pPr>
    </w:lvl>
    <w:lvl w:ilvl="1" w:tplc="04090019" w:tentative="1">
      <w:start w:val="1"/>
      <w:numFmt w:val="lowerLetter"/>
      <w:lvlText w:val="%2."/>
      <w:lvlJc w:val="left"/>
      <w:pPr>
        <w:ind w:left="2249" w:hanging="360"/>
      </w:pPr>
    </w:lvl>
    <w:lvl w:ilvl="2" w:tplc="0409001B" w:tentative="1">
      <w:start w:val="1"/>
      <w:numFmt w:val="lowerRoman"/>
      <w:lvlText w:val="%3."/>
      <w:lvlJc w:val="right"/>
      <w:pPr>
        <w:ind w:left="2969" w:hanging="180"/>
      </w:pPr>
    </w:lvl>
    <w:lvl w:ilvl="3" w:tplc="0409000F" w:tentative="1">
      <w:start w:val="1"/>
      <w:numFmt w:val="decimal"/>
      <w:lvlText w:val="%4."/>
      <w:lvlJc w:val="left"/>
      <w:pPr>
        <w:ind w:left="3689" w:hanging="360"/>
      </w:pPr>
    </w:lvl>
    <w:lvl w:ilvl="4" w:tplc="04090019" w:tentative="1">
      <w:start w:val="1"/>
      <w:numFmt w:val="lowerLetter"/>
      <w:lvlText w:val="%5."/>
      <w:lvlJc w:val="left"/>
      <w:pPr>
        <w:ind w:left="4409" w:hanging="360"/>
      </w:pPr>
    </w:lvl>
    <w:lvl w:ilvl="5" w:tplc="0409001B" w:tentative="1">
      <w:start w:val="1"/>
      <w:numFmt w:val="lowerRoman"/>
      <w:lvlText w:val="%6."/>
      <w:lvlJc w:val="right"/>
      <w:pPr>
        <w:ind w:left="5129" w:hanging="180"/>
      </w:pPr>
    </w:lvl>
    <w:lvl w:ilvl="6" w:tplc="0409000F" w:tentative="1">
      <w:start w:val="1"/>
      <w:numFmt w:val="decimal"/>
      <w:lvlText w:val="%7."/>
      <w:lvlJc w:val="left"/>
      <w:pPr>
        <w:ind w:left="5849" w:hanging="360"/>
      </w:pPr>
    </w:lvl>
    <w:lvl w:ilvl="7" w:tplc="04090019" w:tentative="1">
      <w:start w:val="1"/>
      <w:numFmt w:val="lowerLetter"/>
      <w:lvlText w:val="%8."/>
      <w:lvlJc w:val="left"/>
      <w:pPr>
        <w:ind w:left="6569" w:hanging="360"/>
      </w:pPr>
    </w:lvl>
    <w:lvl w:ilvl="8" w:tplc="0409001B" w:tentative="1">
      <w:start w:val="1"/>
      <w:numFmt w:val="lowerRoman"/>
      <w:lvlText w:val="%9."/>
      <w:lvlJc w:val="right"/>
      <w:pPr>
        <w:ind w:left="7289" w:hanging="180"/>
      </w:pPr>
    </w:lvl>
  </w:abstractNum>
  <w:num w:numId="1">
    <w:abstractNumId w:val="12"/>
  </w:num>
  <w:num w:numId="2">
    <w:abstractNumId w:val="11"/>
  </w:num>
  <w:num w:numId="3">
    <w:abstractNumId w:val="9"/>
  </w:num>
  <w:num w:numId="4">
    <w:abstractNumId w:val="14"/>
  </w:num>
  <w:num w:numId="5">
    <w:abstractNumId w:val="15"/>
  </w:num>
  <w:num w:numId="6">
    <w:abstractNumId w:val="10"/>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SortMethod w:val="000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1553F11-92A7-4A19-B0D7-761590E2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autoRedefine/>
    <w:uiPriority w:val="9"/>
    <w:qFormat/>
    <w:pPr>
      <w:keepNext/>
      <w:keepLines/>
      <w:spacing w:before="120"/>
      <w:ind w:firstLine="709"/>
      <w:contextualSpacing/>
      <w:jc w:val="both"/>
      <w:outlineLvl w:val="0"/>
    </w:pPr>
    <w:rPr>
      <w:b/>
      <w:sz w:val="28"/>
      <w:szCs w:val="28"/>
    </w:rPr>
  </w:style>
  <w:style w:type="paragraph" w:styleId="Heading2">
    <w:name w:val="heading 2"/>
    <w:basedOn w:val="Normal"/>
    <w:next w:val="Normal"/>
    <w:link w:val="Heading2Char"/>
    <w:uiPriority w:val="99"/>
    <w:unhideWhenUsed/>
    <w:qFormat/>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link w:val="Heading4Char"/>
    <w:uiPriority w:val="9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customStyle="1" w:styleId="Heading1Char">
    <w:name w:val="Heading 1 Char"/>
    <w:link w:val="Heading1"/>
    <w:uiPriority w:val="9"/>
    <w:rPr>
      <w:b/>
      <w:sz w:val="28"/>
      <w:szCs w:val="28"/>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paragraph" w:customStyle="1" w:styleId="TableParagraph">
    <w:name w:val="Table Paragraph"/>
    <w:basedOn w:val="Normal"/>
    <w:uiPriority w:val="1"/>
    <w:qFormat/>
    <w:pPr>
      <w:widowControl w:val="0"/>
      <w:autoSpaceDE w:val="0"/>
      <w:autoSpaceDN w:val="0"/>
      <w:ind w:left="176"/>
    </w:pPr>
    <w:rPr>
      <w:sz w:val="22"/>
      <w:szCs w:val="22"/>
      <w:lang w:val="vi"/>
    </w:rPr>
  </w:style>
  <w:style w:type="paragraph" w:styleId="BodyText">
    <w:name w:val="Body Text"/>
    <w:basedOn w:val="Normal"/>
    <w:link w:val="BodyTextChar"/>
    <w:uiPriority w:val="1"/>
    <w:qFormat/>
    <w:pPr>
      <w:widowControl w:val="0"/>
      <w:autoSpaceDE w:val="0"/>
      <w:autoSpaceDN w:val="0"/>
      <w:spacing w:before="120"/>
      <w:ind w:left="102" w:firstLine="707"/>
      <w:jc w:val="both"/>
    </w:pPr>
    <w:rPr>
      <w:sz w:val="28"/>
      <w:szCs w:val="28"/>
      <w:lang w:val="vi"/>
    </w:rPr>
  </w:style>
  <w:style w:type="character" w:customStyle="1" w:styleId="BodyTextChar">
    <w:name w:val="Body Text Char"/>
    <w:basedOn w:val="DefaultParagraphFont"/>
    <w:link w:val="BodyText"/>
    <w:uiPriority w:val="1"/>
    <w:rPr>
      <w:sz w:val="28"/>
      <w:szCs w:val="28"/>
      <w:lang w:val="vi"/>
    </w:rPr>
  </w:style>
  <w:style w:type="paragraph" w:styleId="ListParagraph">
    <w:name w:val="List Paragraph"/>
    <w:basedOn w:val="Normal"/>
    <w:uiPriority w:val="34"/>
    <w:qFormat/>
    <w:pPr>
      <w:widowControl w:val="0"/>
      <w:autoSpaceDE w:val="0"/>
      <w:autoSpaceDN w:val="0"/>
      <w:spacing w:before="120"/>
      <w:ind w:left="102" w:firstLine="707"/>
      <w:jc w:val="both"/>
    </w:pPr>
    <w:rPr>
      <w:sz w:val="22"/>
      <w:szCs w:val="22"/>
      <w:lang w:val="vi"/>
    </w:rPr>
  </w:style>
  <w:style w:type="character" w:customStyle="1" w:styleId="Heading2Char">
    <w:name w:val="Heading 2 Char"/>
    <w:basedOn w:val="DefaultParagraphFont"/>
    <w:link w:val="Heading2"/>
    <w:uiPriority w:val="99"/>
    <w:rPr>
      <w:rFonts w:asciiTheme="majorHAnsi" w:eastAsiaTheme="majorEastAsia" w:hAnsiTheme="majorHAnsi" w:cstheme="majorBidi"/>
      <w:b/>
      <w:bCs/>
      <w:i/>
      <w:iCs/>
      <w:sz w:val="28"/>
      <w:szCs w:val="28"/>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DefaultParagraphFont"/>
    <w:link w:val="Bodytext40"/>
    <w:uiPriority w:val="99"/>
    <w:locked/>
    <w:rPr>
      <w:b/>
      <w:bCs/>
      <w:sz w:val="26"/>
      <w:szCs w:val="26"/>
      <w:shd w:val="clear" w:color="auto" w:fill="FFFFFF"/>
    </w:rPr>
  </w:style>
  <w:style w:type="character" w:customStyle="1" w:styleId="Bodytext4Spacing0pt">
    <w:name w:val="Body text (4) + Spacing 0 pt"/>
    <w:basedOn w:val="Bodytext4"/>
    <w:uiPriority w:val="99"/>
    <w:rPr>
      <w:b/>
      <w:bCs/>
      <w:spacing w:val="-10"/>
      <w:sz w:val="26"/>
      <w:szCs w:val="26"/>
      <w:shd w:val="clear" w:color="auto" w:fill="FFFFFF"/>
    </w:rPr>
  </w:style>
  <w:style w:type="paragraph" w:customStyle="1" w:styleId="Bodytext40">
    <w:name w:val="Body text (4)"/>
    <w:basedOn w:val="Normal"/>
    <w:link w:val="Bodytext4"/>
    <w:uiPriority w:val="99"/>
    <w:pPr>
      <w:widowControl w:val="0"/>
      <w:shd w:val="clear" w:color="auto" w:fill="FFFFFF"/>
      <w:spacing w:before="300" w:line="240" w:lineRule="atLeast"/>
    </w:pPr>
    <w:rPr>
      <w:b/>
      <w:bCs/>
      <w:sz w:val="26"/>
      <w:szCs w:val="26"/>
    </w:rPr>
  </w:style>
  <w:style w:type="character" w:customStyle="1" w:styleId="Bodytext2">
    <w:name w:val="Body text (2)_"/>
    <w:basedOn w:val="DefaultParagraphFont"/>
    <w:link w:val="Bodytext21"/>
    <w:uiPriority w:val="99"/>
    <w:locked/>
    <w:rPr>
      <w:sz w:val="26"/>
      <w:szCs w:val="26"/>
      <w:shd w:val="clear" w:color="auto" w:fill="FFFFFF"/>
    </w:rPr>
  </w:style>
  <w:style w:type="character" w:customStyle="1" w:styleId="Bodytext2Bold">
    <w:name w:val="Body text (2) + Bold"/>
    <w:basedOn w:val="Bodytext2"/>
    <w:uiPriority w:val="99"/>
    <w:rPr>
      <w:b/>
      <w:bCs/>
      <w:sz w:val="26"/>
      <w:szCs w:val="26"/>
      <w:shd w:val="clear" w:color="auto" w:fill="FFFFFF"/>
    </w:rPr>
  </w:style>
  <w:style w:type="paragraph" w:customStyle="1" w:styleId="Bodytext21">
    <w:name w:val="Body text (2)1"/>
    <w:basedOn w:val="Normal"/>
    <w:link w:val="Bodytext2"/>
    <w:uiPriority w:val="99"/>
    <w:pPr>
      <w:widowControl w:val="0"/>
      <w:shd w:val="clear" w:color="auto" w:fill="FFFFFF"/>
      <w:spacing w:line="240" w:lineRule="atLeast"/>
    </w:pPr>
    <w:rPr>
      <w:sz w:val="26"/>
      <w:szCs w:val="26"/>
    </w:rPr>
  </w:style>
  <w:style w:type="character" w:customStyle="1" w:styleId="Bodytext5">
    <w:name w:val="Body text (5)_"/>
    <w:basedOn w:val="DefaultParagraphFont"/>
    <w:link w:val="Bodytext50"/>
    <w:uiPriority w:val="99"/>
    <w:locked/>
    <w:rPr>
      <w:i/>
      <w:iCs/>
      <w:sz w:val="26"/>
      <w:szCs w:val="26"/>
      <w:shd w:val="clear" w:color="auto" w:fill="FFFFFF"/>
    </w:rPr>
  </w:style>
  <w:style w:type="paragraph" w:customStyle="1" w:styleId="Bodytext50">
    <w:name w:val="Body text (5)"/>
    <w:basedOn w:val="Normal"/>
    <w:link w:val="Bodytext5"/>
    <w:uiPriority w:val="99"/>
    <w:pPr>
      <w:widowControl w:val="0"/>
      <w:shd w:val="clear" w:color="auto" w:fill="FFFFFF"/>
      <w:spacing w:before="300" w:line="240" w:lineRule="atLeast"/>
    </w:pPr>
    <w:rPr>
      <w:i/>
      <w:iCs/>
      <w:sz w:val="26"/>
      <w:szCs w:val="26"/>
    </w:rPr>
  </w:style>
  <w:style w:type="character" w:customStyle="1" w:styleId="Bodytext5Exact">
    <w:name w:val="Body text (5) Exact"/>
    <w:basedOn w:val="DefaultParagraphFont"/>
    <w:uiPriority w:val="99"/>
    <w:rPr>
      <w:rFonts w:ascii="Times New Roman" w:hAnsi="Times New Roman" w:cs="Times New Roman"/>
      <w:sz w:val="15"/>
      <w:szCs w:val="15"/>
      <w:u w:val="none"/>
    </w:rPr>
  </w:style>
  <w:style w:type="paragraph" w:customStyle="1" w:styleId="Bodytext20">
    <w:name w:val="Body text (2)"/>
    <w:basedOn w:val="Normal"/>
    <w:pPr>
      <w:widowControl w:val="0"/>
      <w:shd w:val="clear" w:color="auto" w:fill="FFFFFF"/>
      <w:spacing w:before="240" w:after="60" w:line="331" w:lineRule="exact"/>
      <w:jc w:val="both"/>
    </w:pPr>
    <w:rPr>
      <w:rFonts w:eastAsia="Arial Unicode MS"/>
      <w:sz w:val="26"/>
      <w:szCs w:val="26"/>
      <w:lang w:val="vi-VN"/>
    </w:rPr>
  </w:style>
  <w:style w:type="paragraph" w:styleId="NormalWeb">
    <w:name w:val="Normal (Web)"/>
    <w:basedOn w:val="Normal"/>
    <w:link w:val="NormalWebChar"/>
    <w:uiPriority w:val="99"/>
    <w:unhideWhenUsed/>
    <w:qFormat/>
    <w:pPr>
      <w:spacing w:before="100" w:beforeAutospacing="1" w:after="100" w:afterAutospacing="1"/>
    </w:pPr>
    <w:rPr>
      <w:lang w:val="x-none" w:eastAsia="x-none"/>
    </w:rPr>
  </w:style>
  <w:style w:type="character" w:customStyle="1" w:styleId="NormalWebChar">
    <w:name w:val="Normal (Web) Char"/>
    <w:link w:val="NormalWeb"/>
    <w:uiPriority w:val="99"/>
    <w:qFormat/>
    <w:locked/>
    <w:rPr>
      <w:sz w:val="24"/>
      <w:szCs w:val="24"/>
      <w:lang w:val="x-none" w:eastAsia="x-none"/>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b/>
      <w:bCs/>
      <w:i/>
      <w:iCs/>
      <w:color w:val="5B9BD5" w:themeColor="accent1"/>
      <w:sz w:val="24"/>
      <w:szCs w:val="24"/>
    </w:rPr>
  </w:style>
  <w:style w:type="paragraph" w:customStyle="1" w:styleId="CharCharChar">
    <w:name w:val="Char Char Char"/>
    <w:basedOn w:val="DocumentMap"/>
    <w:autoRedefine/>
    <w:pPr>
      <w:widowControl w:val="0"/>
      <w:shd w:val="clear" w:color="auto" w:fill="000080"/>
      <w:jc w:val="both"/>
    </w:pPr>
    <w:rPr>
      <w:rFonts w:eastAsia="SimSun" w:cs="Times New Roman"/>
      <w:kern w:val="2"/>
      <w:sz w:val="24"/>
      <w:szCs w:val="24"/>
      <w:lang w:eastAsia="zh-CN"/>
    </w:rPr>
  </w:style>
  <w:style w:type="paragraph" w:styleId="FootnoteText">
    <w:name w:val="footnote text"/>
    <w:basedOn w:val="Normal"/>
    <w:link w:val="FootnoteTextChar"/>
    <w:unhideWhenUsed/>
    <w:rPr>
      <w:rFonts w:ascii=".VnTime" w:hAnsi=".VnTime"/>
      <w:sz w:val="20"/>
      <w:szCs w:val="20"/>
    </w:rPr>
  </w:style>
  <w:style w:type="character" w:customStyle="1" w:styleId="FootnoteTextChar">
    <w:name w:val="Footnote Text Char"/>
    <w:basedOn w:val="DefaultParagraphFont"/>
    <w:link w:val="FootnoteText"/>
    <w:rPr>
      <w:rFonts w:ascii=".VnTime" w:hAnsi=".VnTime"/>
    </w:rPr>
  </w:style>
  <w:style w:type="character" w:styleId="FootnoteReference">
    <w:name w:val="footnote reference"/>
    <w:unhideWhenUsed/>
    <w:rPr>
      <w:vertAlign w:val="superscript"/>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sz w:val="22"/>
      <w:szCs w:val="22"/>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6DC6C6C0-A8DD-4EA9-B314-75A196859E51}">
  <ds:schemaRefs>
    <ds:schemaRef ds:uri="http://schemas.openxmlformats.org/officeDocument/2006/bibliography"/>
  </ds:schemaRefs>
</ds:datastoreItem>
</file>

<file path=customXml/itemProps2.xml><?xml version="1.0" encoding="utf-8"?>
<ds:datastoreItem xmlns:ds="http://schemas.openxmlformats.org/officeDocument/2006/customXml" ds:itemID="{46BFB46E-1542-4372-9D66-B0664ADFCBA9}"/>
</file>

<file path=customXml/itemProps3.xml><?xml version="1.0" encoding="utf-8"?>
<ds:datastoreItem xmlns:ds="http://schemas.openxmlformats.org/officeDocument/2006/customXml" ds:itemID="{C082E956-5B2A-4770-BC46-6C6F1E7F54E1}"/>
</file>

<file path=customXml/itemProps4.xml><?xml version="1.0" encoding="utf-8"?>
<ds:datastoreItem xmlns:ds="http://schemas.openxmlformats.org/officeDocument/2006/customXml" ds:itemID="{F1FAAB5F-A5F0-4CC0-B751-C85DBDA25E35}"/>
</file>

<file path=docProps/app.xml><?xml version="1.0" encoding="utf-8"?>
<Properties xmlns="http://schemas.openxmlformats.org/officeDocument/2006/extended-properties" xmlns:vt="http://schemas.openxmlformats.org/officeDocument/2006/docPropsVTypes">
  <Template>Normal</Template>
  <TotalTime>37</TotalTime>
  <Pages>3</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Links>
    <vt:vector size="6" baseType="variant">
      <vt:variant>
        <vt:i4>2031683</vt:i4>
      </vt:variant>
      <vt:variant>
        <vt:i4>0</vt:i4>
      </vt:variant>
      <vt:variant>
        <vt:i4>0</vt:i4>
      </vt:variant>
      <vt:variant>
        <vt:i4>5</vt:i4>
      </vt:variant>
      <vt:variant>
        <vt:lpwstr>https://thuvienphapluat.vn/van-ban/Dau-tu/Luat-Dau-thau-2023-22-2023-QH15-518805.aspx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Cao Thi Minh Trang</cp:lastModifiedBy>
  <cp:revision>6</cp:revision>
  <cp:lastPrinted>2025-07-31T09:27:00Z</cp:lastPrinted>
  <dcterms:created xsi:type="dcterms:W3CDTF">2026-03-13T01:17:00Z</dcterms:created>
  <dcterms:modified xsi:type="dcterms:W3CDTF">2026-04-13T08:57:00Z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